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514B6" w14:textId="77777777" w:rsidR="00E53B7C" w:rsidRDefault="00E53B7C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985977" w14:textId="77777777" w:rsidR="00E53B7C" w:rsidRDefault="00E53B7C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D11C8" w14:textId="77777777" w:rsidR="00E75C22" w:rsidRDefault="00BD6D9B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Generic</w:t>
      </w:r>
    </w:p>
    <w:p w14:paraId="299000B2" w14:textId="77777777" w:rsidR="006B6A42" w:rsidRDefault="00D713D3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Pandemic </w:t>
      </w:r>
    </w:p>
    <w:p w14:paraId="14777ABE" w14:textId="77777777" w:rsidR="00F52AAF" w:rsidRDefault="00265078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65078"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Plan</w:t>
      </w:r>
      <w:r w:rsidR="006B6A42"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ning</w:t>
      </w:r>
    </w:p>
    <w:p w14:paraId="46AC88D7" w14:textId="77777777" w:rsidR="00265078" w:rsidRDefault="00265078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0A7453" w14:textId="77777777" w:rsidR="00265078" w:rsidRDefault="00265078" w:rsidP="00265078">
      <w:pPr>
        <w:jc w:val="center"/>
        <w:rPr>
          <w:b/>
          <w:color w:val="E7E6E6" w:themeColor="background2"/>
          <w:spacing w:val="10"/>
          <w:sz w:val="144"/>
          <w:szCs w:val="1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1D744A" w14:textId="77777777" w:rsidR="00265078" w:rsidRPr="006B6A42" w:rsidRDefault="00265078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02F016" w14:textId="77777777" w:rsidR="00265078" w:rsidRDefault="00265078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C12E1F" w14:textId="77777777" w:rsidR="00265078" w:rsidRDefault="00265078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1330F6" w14:textId="77777777" w:rsidR="002A54CD" w:rsidRDefault="002A54CD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4A5549" w14:textId="77777777" w:rsidR="002A54CD" w:rsidRDefault="002A54CD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B6BE8B" w14:textId="77777777" w:rsidR="002A54CD" w:rsidRDefault="002A54CD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B898FC" w14:textId="77777777" w:rsidR="002A54CD" w:rsidRDefault="002A54CD" w:rsidP="00265078">
      <w:pPr>
        <w:jc w:val="center"/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dt>
      <w:sdtPr>
        <w:rPr>
          <w:rFonts w:ascii="Calibri" w:eastAsiaTheme="minorHAnsi" w:hAnsi="Calibri" w:cstheme="minorBidi"/>
          <w:color w:val="auto"/>
          <w:sz w:val="22"/>
          <w:szCs w:val="22"/>
          <w:lang w:val="en-NZ"/>
        </w:rPr>
        <w:id w:val="-12900502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CD1E81E" w14:textId="77777777" w:rsidR="004A51C6" w:rsidRDefault="004A51C6">
          <w:pPr>
            <w:pStyle w:val="TOCHeading"/>
          </w:pPr>
          <w:r>
            <w:t>Contents</w:t>
          </w:r>
        </w:p>
        <w:p w14:paraId="252643E8" w14:textId="77777777" w:rsidR="00193DEA" w:rsidRDefault="00D1379B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087846" w:history="1">
            <w:r w:rsidR="00193DEA" w:rsidRPr="009B44AC">
              <w:rPr>
                <w:rStyle w:val="Hyperlink"/>
                <w:noProof/>
              </w:rPr>
              <w:t>Introduction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_Toc164087846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3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4807E6E2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47" w:history="1">
            <w:r w:rsidR="00193DEA" w:rsidRPr="009B44AC">
              <w:rPr>
                <w:rStyle w:val="Hyperlink"/>
                <w:b/>
                <w:noProof/>
              </w:rPr>
              <w:t>Detailed Scope and Responsibilities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_Toc164087847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4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72315081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48" w:history="1">
            <w:r w:rsidR="00193DEA" w:rsidRPr="009B44AC">
              <w:rPr>
                <w:rStyle w:val="Hyperlink"/>
                <w:noProof/>
              </w:rPr>
              <w:t>National approach to pandemic planning and preparedness strategy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_Toc164087848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5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68EA4DFC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49" w:history="1">
            <w:r w:rsidR="00193DEA" w:rsidRPr="009B44AC">
              <w:rPr>
                <w:rStyle w:val="Hyperlink"/>
                <w:b/>
                <w:noProof/>
              </w:rPr>
              <w:t>Overview of the six-phase strategy: New Zealand pandemic planning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_Toc164087849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6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7FBEB6C0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0" w:history="1">
            <w:r w:rsidR="00193DEA" w:rsidRPr="009B44AC">
              <w:rPr>
                <w:rStyle w:val="Hyperlink"/>
                <w:noProof/>
              </w:rPr>
              <w:t>Communication Pathways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_Toc164087850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7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5275EDC4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1" w:history="1">
            <w:r w:rsidR="00193DEA" w:rsidRPr="009B44AC">
              <w:rPr>
                <w:rStyle w:val="Hyperlink"/>
                <w:noProof/>
              </w:rPr>
              <w:t>Pandemic Plan – phase 1 planning and preparedness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_Toc164087851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8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112F6886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2" w:history="1">
            <w:r w:rsidR="00193DEA" w:rsidRPr="009B44AC">
              <w:rPr>
                <w:rStyle w:val="Hyperlink"/>
                <w:noProof/>
              </w:rPr>
              <w:t>Pandemic Plan – phase 2 keep it out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_Toc164087852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11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62C99ADE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3" w:history="1">
            <w:r w:rsidR="00193DEA" w:rsidRPr="009B44AC">
              <w:rPr>
                <w:rStyle w:val="Hyperlink"/>
                <w:noProof/>
              </w:rPr>
              <w:t>Pandemic Plan – phase 3 stamp it out – cluster control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_Toc164087853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12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6B472DB5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4" w:history="1">
            <w:r w:rsidR="00193DEA" w:rsidRPr="009B44AC">
              <w:rPr>
                <w:rStyle w:val="Hyperlink"/>
                <w:noProof/>
              </w:rPr>
              <w:t>Pandemic Plan – phase 4 pandemic management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_Toc164087854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15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24B16AA6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5" w:history="1">
            <w:r w:rsidR="00193DEA" w:rsidRPr="009B44AC">
              <w:rPr>
                <w:rStyle w:val="Hyperlink"/>
                <w:noProof/>
              </w:rPr>
              <w:t>Pandemic Plan – phase 5 pandemic management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_Toc164087855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17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45551961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6" w:history="1">
            <w:r w:rsidR="00193DEA" w:rsidRPr="009B44AC">
              <w:rPr>
                <w:rStyle w:val="Hyperlink"/>
                <w:noProof/>
              </w:rPr>
              <w:t>Pandemic Plan – phase 6 recovery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_Toc164087856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17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6CBB651E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7" w:history="1">
            <w:r w:rsidR="00193DEA" w:rsidRPr="009B44AC">
              <w:rPr>
                <w:rStyle w:val="Hyperlink"/>
                <w:noProof/>
              </w:rPr>
              <w:t>Appendix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_Toc164087857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19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6C2329A8" w14:textId="77777777" w:rsidR="00193DEA" w:rsidRDefault="003611B9">
          <w:pPr>
            <w:pStyle w:val="TOC2"/>
            <w:tabs>
              <w:tab w:val="right" w:leader="dot" w:pos="10054"/>
            </w:tabs>
            <w:rPr>
              <w:rFonts w:asciiTheme="minorHAnsi" w:eastAsiaTheme="minorEastAsia" w:hAnsiTheme="minorHAnsi"/>
              <w:noProof/>
              <w:lang w:eastAsia="en-NZ"/>
            </w:rPr>
          </w:pPr>
          <w:hyperlink w:anchor="_Toc164087858" w:history="1">
            <w:r w:rsidR="00193DEA" w:rsidRPr="009B44AC">
              <w:rPr>
                <w:rStyle w:val="Hyperlink"/>
                <w:b/>
                <w:noProof/>
              </w:rPr>
              <w:t>Ethical framework for New Zealand pandemic planning</w:t>
            </w:r>
            <w:r w:rsidR="00193DEA">
              <w:rPr>
                <w:noProof/>
                <w:webHidden/>
              </w:rPr>
              <w:tab/>
            </w:r>
            <w:r w:rsidR="00193DEA">
              <w:rPr>
                <w:noProof/>
                <w:webHidden/>
              </w:rPr>
              <w:fldChar w:fldCharType="begin"/>
            </w:r>
            <w:r w:rsidR="00193DEA">
              <w:rPr>
                <w:noProof/>
                <w:webHidden/>
              </w:rPr>
              <w:instrText xml:space="preserve"> PAGEREF _Toc164087858 \h </w:instrText>
            </w:r>
            <w:r w:rsidR="00193DEA">
              <w:rPr>
                <w:noProof/>
                <w:webHidden/>
              </w:rPr>
            </w:r>
            <w:r w:rsidR="00193DEA">
              <w:rPr>
                <w:noProof/>
                <w:webHidden/>
              </w:rPr>
              <w:fldChar w:fldCharType="separate"/>
            </w:r>
            <w:r w:rsidR="00193DEA">
              <w:rPr>
                <w:noProof/>
                <w:webHidden/>
              </w:rPr>
              <w:t>19</w:t>
            </w:r>
            <w:r w:rsidR="00193DEA">
              <w:rPr>
                <w:noProof/>
                <w:webHidden/>
              </w:rPr>
              <w:fldChar w:fldCharType="end"/>
            </w:r>
          </w:hyperlink>
        </w:p>
        <w:p w14:paraId="0939802D" w14:textId="00876D83" w:rsidR="004A51C6" w:rsidRDefault="00D1379B">
          <w:r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7DF6FBEF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2C0BDE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D009DB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16F7F8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39DAB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3461EA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9D4212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C9450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2B0DA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D79BB3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7CE949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0E6564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49F4C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6FE4B9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A67D4D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1C2A0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342AD2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5BAB0E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BE2029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E4AA33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62302E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DF43C1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37244B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7841A3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7AF5BD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2203C" w14:textId="77777777" w:rsidR="005C0EB4" w:rsidRDefault="005C0EB4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B9010" w14:textId="77777777" w:rsidR="005C0EB4" w:rsidRDefault="005C0EB4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A28FCE" w14:textId="77777777" w:rsidR="005C0EB4" w:rsidRDefault="005C0EB4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738B16" w14:textId="77777777" w:rsidR="005C0EB4" w:rsidRDefault="005C0EB4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D22244" w14:textId="77777777" w:rsidR="00CA3731" w:rsidRPr="00CA3731" w:rsidRDefault="00CA3731" w:rsidP="00CA3731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4"/>
        <w:gridCol w:w="8080"/>
      </w:tblGrid>
      <w:tr w:rsidR="00CF7323" w:rsidRPr="008B33CF" w14:paraId="1F9D93AB" w14:textId="77777777" w:rsidTr="00BE7A21">
        <w:tc>
          <w:tcPr>
            <w:tcW w:w="9640" w:type="dxa"/>
            <w:gridSpan w:val="3"/>
            <w:shd w:val="clear" w:color="auto" w:fill="E5DFEC"/>
          </w:tcPr>
          <w:p w14:paraId="186AF84F" w14:textId="77777777" w:rsidR="00CF7323" w:rsidRPr="00F8414E" w:rsidRDefault="00CF7323" w:rsidP="00CF7323">
            <w:pPr>
              <w:pStyle w:val="Heading2"/>
            </w:pPr>
            <w:bookmarkStart w:id="0" w:name="_Toc164087846"/>
            <w:r w:rsidRPr="00F8414E">
              <w:lastRenderedPageBreak/>
              <w:t>Introduction</w:t>
            </w:r>
            <w:bookmarkEnd w:id="0"/>
          </w:p>
          <w:p w14:paraId="030CDD97" w14:textId="77777777" w:rsidR="00CF7323" w:rsidRDefault="00CF7323" w:rsidP="002E4FDD">
            <w:pPr>
              <w:jc w:val="both"/>
              <w:rPr>
                <w:rFonts w:cs="Calibri"/>
              </w:rPr>
            </w:pPr>
          </w:p>
        </w:tc>
      </w:tr>
      <w:tr w:rsidR="009D4426" w:rsidRPr="008B33CF" w14:paraId="2F8042D8" w14:textId="77777777" w:rsidTr="00092B71">
        <w:tc>
          <w:tcPr>
            <w:tcW w:w="1276" w:type="dxa"/>
            <w:shd w:val="clear" w:color="auto" w:fill="E5DFEC"/>
          </w:tcPr>
          <w:p w14:paraId="257975C7" w14:textId="77777777" w:rsidR="009D4426" w:rsidRPr="008B33CF" w:rsidRDefault="009D4426" w:rsidP="009B4F72">
            <w:pPr>
              <w:rPr>
                <w:rFonts w:cs="Calibri"/>
                <w:b/>
              </w:rPr>
            </w:pPr>
            <w:r w:rsidRPr="008B33CF">
              <w:rPr>
                <w:rFonts w:cs="Calibri"/>
                <w:b/>
              </w:rPr>
              <w:t>Policy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3FA81C80" w14:textId="11BD8A35" w:rsidR="009D4426" w:rsidRDefault="00B40E0B" w:rsidP="002E4FDD">
            <w:pPr>
              <w:jc w:val="both"/>
            </w:pPr>
            <w:r>
              <w:rPr>
                <w:rFonts w:cs="Calibri"/>
              </w:rPr>
              <w:t xml:space="preserve">Our </w:t>
            </w:r>
            <w:r w:rsidR="00124E45">
              <w:rPr>
                <w:rFonts w:cs="Calibri"/>
              </w:rPr>
              <w:t xml:space="preserve">organisation is committed to </w:t>
            </w:r>
            <w:r w:rsidR="00124E45" w:rsidRPr="008F0AA4">
              <w:t>effectively meet the health needs of</w:t>
            </w:r>
            <w:r w:rsidR="00D455DF">
              <w:t xml:space="preserve"> tangata whai ora/tangata whaikaha</w:t>
            </w:r>
            <w:r w:rsidR="00472FDA">
              <w:t>, employees, visitors</w:t>
            </w:r>
            <w:r w:rsidR="00D455DF">
              <w:t>,</w:t>
            </w:r>
            <w:r w:rsidR="00472FDA">
              <w:t xml:space="preserve"> and the wider community </w:t>
            </w:r>
            <w:r w:rsidR="00124E45" w:rsidRPr="008F0AA4">
              <w:t>during a</w:t>
            </w:r>
            <w:r w:rsidR="00A50437">
              <w:t xml:space="preserve"> health</w:t>
            </w:r>
            <w:r w:rsidR="00124E45" w:rsidRPr="008F0AA4">
              <w:t xml:space="preserve"> emergency</w:t>
            </w:r>
            <w:r w:rsidR="00E75C22">
              <w:t>/pandemic</w:t>
            </w:r>
            <w:r w:rsidR="002C48E8">
              <w:t xml:space="preserve">. </w:t>
            </w:r>
          </w:p>
          <w:p w14:paraId="2F5A1FBC" w14:textId="25AC6266" w:rsidR="00C9334B" w:rsidRPr="008B33CF" w:rsidRDefault="00C9334B" w:rsidP="002E4FDD">
            <w:pPr>
              <w:jc w:val="both"/>
              <w:rPr>
                <w:rFonts w:cs="Calibri"/>
              </w:rPr>
            </w:pPr>
            <w:r>
              <w:t xml:space="preserve">This is a guideline and </w:t>
            </w:r>
            <w:r w:rsidR="00B40E0B">
              <w:t>must</w:t>
            </w:r>
            <w:r>
              <w:t xml:space="preserve"> be amended to fit the specific pandemic event during an outbreak. This plan is about preparing our organisation for such an outbreak.</w:t>
            </w:r>
          </w:p>
        </w:tc>
      </w:tr>
      <w:tr w:rsidR="009D4426" w:rsidRPr="008B33CF" w14:paraId="61633CBC" w14:textId="77777777" w:rsidTr="00092B71">
        <w:tc>
          <w:tcPr>
            <w:tcW w:w="1276" w:type="dxa"/>
            <w:shd w:val="clear" w:color="auto" w:fill="E5DFEC"/>
          </w:tcPr>
          <w:p w14:paraId="6691203F" w14:textId="77777777" w:rsidR="009D4426" w:rsidRPr="008B33CF" w:rsidRDefault="009D4426" w:rsidP="009B4F72">
            <w:pPr>
              <w:rPr>
                <w:rFonts w:cs="Calibri"/>
                <w:b/>
              </w:rPr>
            </w:pPr>
            <w:r w:rsidRPr="008B33CF">
              <w:rPr>
                <w:rFonts w:cs="Calibri"/>
                <w:b/>
              </w:rPr>
              <w:t>Purpose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688F1189" w14:textId="77777777" w:rsidR="00E53B7C" w:rsidRDefault="00472FDA" w:rsidP="00E53B7C">
            <w:pPr>
              <w:jc w:val="both"/>
            </w:pPr>
            <w:r w:rsidRPr="008F0AA4">
              <w:t>Th</w:t>
            </w:r>
            <w:r>
              <w:t>is</w:t>
            </w:r>
            <w:r w:rsidRPr="008F0AA4">
              <w:t xml:space="preserve"> </w:t>
            </w:r>
            <w:r w:rsidR="001C24BD">
              <w:t xml:space="preserve">guide is a </w:t>
            </w:r>
            <w:r>
              <w:t>resource to assist in</w:t>
            </w:r>
            <w:r w:rsidRPr="008F0AA4">
              <w:t xml:space="preserve"> </w:t>
            </w:r>
            <w:r>
              <w:t xml:space="preserve">the </w:t>
            </w:r>
          </w:p>
          <w:p w14:paraId="53A0B040" w14:textId="2319C0CA" w:rsidR="00E53B7C" w:rsidRPr="00E53B7C" w:rsidRDefault="00472FDA" w:rsidP="00364B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8F0AA4">
              <w:t>response</w:t>
            </w:r>
            <w:r>
              <w:t xml:space="preserve"> to </w:t>
            </w:r>
            <w:r w:rsidR="00E75C22">
              <w:t>a pandemic event</w:t>
            </w:r>
            <w:r w:rsidR="00D455DF">
              <w:t>,</w:t>
            </w:r>
          </w:p>
          <w:p w14:paraId="56966E46" w14:textId="2E05DDBA" w:rsidR="00E53B7C" w:rsidRPr="00E53B7C" w:rsidRDefault="00472FDA" w:rsidP="00364B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8F0AA4">
              <w:t>minimis</w:t>
            </w:r>
            <w:r w:rsidR="00E53B7C">
              <w:t>ation of</w:t>
            </w:r>
            <w:r w:rsidRPr="008F0AA4">
              <w:t xml:space="preserve"> the impacts of the </w:t>
            </w:r>
            <w:r w:rsidR="005C0EB4">
              <w:t xml:space="preserve">pandemic </w:t>
            </w:r>
            <w:r w:rsidRPr="008F0AA4">
              <w:t>on the health of individuals and the community</w:t>
            </w:r>
            <w:r w:rsidR="00D455DF">
              <w:t>,</w:t>
            </w:r>
          </w:p>
          <w:p w14:paraId="64116A44" w14:textId="3217E1F7" w:rsidR="00E53B7C" w:rsidRPr="00E53B7C" w:rsidRDefault="00472FDA" w:rsidP="00364B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8F0AA4">
              <w:t>facilitat</w:t>
            </w:r>
            <w:r w:rsidR="00E53B7C">
              <w:t>ion of</w:t>
            </w:r>
            <w:r w:rsidRPr="008F0AA4">
              <w:t xml:space="preserve"> the </w:t>
            </w:r>
            <w:r w:rsidR="00583731">
              <w:t xml:space="preserve">pandemic </w:t>
            </w:r>
            <w:r w:rsidRPr="008F0AA4">
              <w:t>recovery process</w:t>
            </w:r>
            <w:r w:rsidR="00D455DF">
              <w:t>,</w:t>
            </w:r>
            <w:r w:rsidRPr="008F0AA4">
              <w:t xml:space="preserve"> </w:t>
            </w:r>
          </w:p>
          <w:p w14:paraId="0B268FB1" w14:textId="77777777" w:rsidR="009D4426" w:rsidRPr="00E53B7C" w:rsidRDefault="00472FDA" w:rsidP="00364BD1">
            <w:pPr>
              <w:pStyle w:val="ListParagraph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8F0AA4">
              <w:t>build</w:t>
            </w:r>
            <w:r w:rsidR="00E53B7C">
              <w:t>ing of</w:t>
            </w:r>
            <w:r w:rsidRPr="008F0AA4">
              <w:t xml:space="preserve"> a resilient </w:t>
            </w:r>
            <w:r w:rsidR="00583731">
              <w:t xml:space="preserve">mental health and addiction </w:t>
            </w:r>
            <w:r w:rsidRPr="008F0AA4">
              <w:t>sector.</w:t>
            </w:r>
          </w:p>
        </w:tc>
      </w:tr>
      <w:tr w:rsidR="009D4426" w:rsidRPr="008B33CF" w14:paraId="028AF895" w14:textId="77777777" w:rsidTr="00092B71">
        <w:tc>
          <w:tcPr>
            <w:tcW w:w="1276" w:type="dxa"/>
            <w:shd w:val="clear" w:color="auto" w:fill="E5DFEC"/>
          </w:tcPr>
          <w:p w14:paraId="371DE46B" w14:textId="77777777" w:rsidR="009D4426" w:rsidRPr="008B33CF" w:rsidRDefault="009D4426" w:rsidP="009B4F72">
            <w:pPr>
              <w:rPr>
                <w:rFonts w:cs="Calibri"/>
                <w:b/>
              </w:rPr>
            </w:pPr>
            <w:r w:rsidRPr="008B33CF">
              <w:rPr>
                <w:rFonts w:cs="Calibri"/>
                <w:b/>
              </w:rPr>
              <w:t>Scope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10D0BAD6" w14:textId="0C9A2D03" w:rsidR="009D4426" w:rsidRDefault="00D455DF" w:rsidP="009B4F72">
            <w:pPr>
              <w:rPr>
                <w:rFonts w:cs="Calibri"/>
              </w:rPr>
            </w:pPr>
            <w:r>
              <w:rPr>
                <w:rFonts w:cs="Calibri"/>
              </w:rPr>
              <w:t xml:space="preserve">Our </w:t>
            </w:r>
            <w:r w:rsidR="001C24BD">
              <w:rPr>
                <w:rFonts w:cs="Calibri"/>
              </w:rPr>
              <w:t xml:space="preserve">premises, </w:t>
            </w:r>
            <w:r>
              <w:t>tangata whai ora/tangata whaikaha</w:t>
            </w:r>
            <w:r>
              <w:rPr>
                <w:rFonts w:cs="Calibri"/>
              </w:rPr>
              <w:t xml:space="preserve"> </w:t>
            </w:r>
            <w:r w:rsidR="00154464">
              <w:rPr>
                <w:rFonts w:cs="Calibri"/>
              </w:rPr>
              <w:t xml:space="preserve">and their </w:t>
            </w:r>
            <w:r w:rsidR="000221F2">
              <w:rPr>
                <w:rFonts w:cs="Calibri"/>
              </w:rPr>
              <w:t>whānau, hapu/iwi/</w:t>
            </w:r>
            <w:r w:rsidR="00154464">
              <w:rPr>
                <w:rFonts w:cs="Calibri"/>
              </w:rPr>
              <w:t>families/</w:t>
            </w:r>
            <w:r w:rsidR="000221F2">
              <w:rPr>
                <w:rFonts w:cs="Calibri"/>
              </w:rPr>
              <w:t>, staff</w:t>
            </w:r>
            <w:r>
              <w:rPr>
                <w:rFonts w:cs="Calibri"/>
              </w:rPr>
              <w:t xml:space="preserve"> (includes employees, volunteers, bureau staff)</w:t>
            </w:r>
            <w:r w:rsidR="000221F2">
              <w:rPr>
                <w:rFonts w:cs="Calibri"/>
              </w:rPr>
              <w:t>, contractors</w:t>
            </w:r>
            <w:r>
              <w:rPr>
                <w:rFonts w:cs="Calibri"/>
              </w:rPr>
              <w:t>,</w:t>
            </w:r>
            <w:r w:rsidR="000221F2">
              <w:rPr>
                <w:rFonts w:cs="Calibri"/>
              </w:rPr>
              <w:t xml:space="preserve"> and </w:t>
            </w:r>
            <w:r w:rsidR="001C24BD">
              <w:rPr>
                <w:rFonts w:cs="Calibri"/>
              </w:rPr>
              <w:t>visitors.</w:t>
            </w:r>
          </w:p>
          <w:p w14:paraId="329C4EAD" w14:textId="1B073B5B" w:rsidR="00424D94" w:rsidRDefault="00E53B7C" w:rsidP="002303E6">
            <w:pPr>
              <w:rPr>
                <w:rFonts w:cs="Calibri"/>
              </w:rPr>
            </w:pPr>
            <w:r>
              <w:rPr>
                <w:rFonts w:cs="Calibri"/>
              </w:rPr>
              <w:t>The systems described in the plan are to be applied</w:t>
            </w:r>
            <w:r w:rsidR="00DC0EA8">
              <w:rPr>
                <w:rFonts w:cs="Calibri"/>
              </w:rPr>
              <w:t xml:space="preserve"> in line with the different phases, starting now</w:t>
            </w:r>
            <w:r>
              <w:rPr>
                <w:rFonts w:cs="Calibri"/>
              </w:rPr>
              <w:t xml:space="preserve">. </w:t>
            </w:r>
            <w:r w:rsidR="00EA61CB">
              <w:rPr>
                <w:rFonts w:cs="Calibri"/>
              </w:rPr>
              <w:t xml:space="preserve">  </w:t>
            </w:r>
          </w:p>
          <w:p w14:paraId="0E66384F" w14:textId="0B061879" w:rsidR="00194E87" w:rsidRPr="008B33CF" w:rsidRDefault="002303E6" w:rsidP="00DC0EA8">
            <w:pPr>
              <w:rPr>
                <w:rFonts w:cs="Calibri"/>
              </w:rPr>
            </w:pPr>
            <w:r>
              <w:rPr>
                <w:rFonts w:cs="Calibri"/>
              </w:rPr>
              <w:t>All other civil emergencies/disaster processes are noted on the named organisational documents (see below – last section of references)</w:t>
            </w:r>
            <w:r w:rsidR="00DC0EA8">
              <w:rPr>
                <w:rFonts w:cs="Calibri"/>
              </w:rPr>
              <w:t xml:space="preserve"> and the detailed preparation applies also to pandemic planning</w:t>
            </w:r>
            <w:r>
              <w:rPr>
                <w:rFonts w:cs="Calibri"/>
              </w:rPr>
              <w:t>.</w:t>
            </w:r>
          </w:p>
        </w:tc>
      </w:tr>
      <w:tr w:rsidR="003554E1" w:rsidRPr="008B33CF" w14:paraId="2B7F8620" w14:textId="77777777" w:rsidTr="00D35B51">
        <w:trPr>
          <w:trHeight w:val="319"/>
        </w:trPr>
        <w:tc>
          <w:tcPr>
            <w:tcW w:w="1276" w:type="dxa"/>
            <w:shd w:val="clear" w:color="auto" w:fill="E5DFEC"/>
          </w:tcPr>
          <w:p w14:paraId="286F235A" w14:textId="4E0A3662" w:rsidR="003554E1" w:rsidRPr="008B33CF" w:rsidRDefault="003554E1" w:rsidP="009B4F7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Definition</w:t>
            </w:r>
            <w:r w:rsidR="00CF7323">
              <w:rPr>
                <w:rFonts w:cs="Calibri"/>
                <w:b/>
              </w:rPr>
              <w:t>s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6A25140F" w14:textId="5CA756DF" w:rsidR="003554E1" w:rsidRPr="00D35B51" w:rsidRDefault="003554E1" w:rsidP="00D35B51">
            <w:pPr>
              <w:ind w:left="360"/>
              <w:rPr>
                <w:rFonts w:cs="Calibri"/>
              </w:rPr>
            </w:pPr>
          </w:p>
        </w:tc>
      </w:tr>
      <w:tr w:rsidR="00D35B51" w:rsidRPr="008B33CF" w14:paraId="59FCBD07" w14:textId="77777777" w:rsidTr="00092B71">
        <w:tc>
          <w:tcPr>
            <w:tcW w:w="1276" w:type="dxa"/>
            <w:shd w:val="clear" w:color="auto" w:fill="E5DFEC"/>
          </w:tcPr>
          <w:p w14:paraId="32CA49D7" w14:textId="172BCB4D" w:rsidR="00D35B51" w:rsidRPr="00B04415" w:rsidRDefault="00D35B51" w:rsidP="009B4F72">
            <w:pPr>
              <w:rPr>
                <w:rFonts w:cs="Calibri"/>
                <w:b/>
              </w:rPr>
            </w:pPr>
            <w:r w:rsidRPr="00B04415">
              <w:rPr>
                <w:b/>
              </w:rPr>
              <w:t>Health emergency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3A4B88B9" w14:textId="6C3E8022" w:rsidR="00D35B51" w:rsidRDefault="00B04415" w:rsidP="00D35B51">
            <w:r>
              <w:t>I</w:t>
            </w:r>
            <w:r w:rsidR="00D35B51" w:rsidRPr="00DF016D">
              <w:t xml:space="preserve">s defined as any event which:  </w:t>
            </w:r>
          </w:p>
          <w:p w14:paraId="7EC8EA09" w14:textId="77777777" w:rsidR="00D35B51" w:rsidRDefault="00D35B51" w:rsidP="00364BD1">
            <w:pPr>
              <w:pStyle w:val="ListParagraph"/>
              <w:numPr>
                <w:ilvl w:val="0"/>
                <w:numId w:val="19"/>
              </w:numPr>
            </w:pPr>
            <w:r w:rsidRPr="00DF016D">
              <w:t>Presents a serious threat to the health status of the community</w:t>
            </w:r>
            <w:r>
              <w:t>.</w:t>
            </w:r>
          </w:p>
          <w:p w14:paraId="157F917A" w14:textId="40E961D0" w:rsidR="00D35B51" w:rsidRPr="00DF016D" w:rsidRDefault="00D35B51" w:rsidP="00364BD1">
            <w:pPr>
              <w:pStyle w:val="ListParagraph"/>
              <w:numPr>
                <w:ilvl w:val="0"/>
                <w:numId w:val="19"/>
              </w:numPr>
            </w:pPr>
            <w:r w:rsidRPr="00DF016D">
              <w:t>Loss of services which prevent a healthcare facility or service from continuing to care for</w:t>
            </w:r>
            <w:r>
              <w:t xml:space="preserve"> people engaged with that service.</w:t>
            </w:r>
          </w:p>
        </w:tc>
      </w:tr>
      <w:tr w:rsidR="00B04415" w:rsidRPr="008B33CF" w14:paraId="4D3C8193" w14:textId="77777777" w:rsidTr="00092B71">
        <w:tc>
          <w:tcPr>
            <w:tcW w:w="1276" w:type="dxa"/>
            <w:shd w:val="clear" w:color="auto" w:fill="E5DFEC"/>
          </w:tcPr>
          <w:p w14:paraId="33102BEF" w14:textId="31CC6EDF" w:rsidR="00B04415" w:rsidRDefault="00B04415" w:rsidP="009B4F7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Pandemic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E8EE127" w14:textId="71845018" w:rsidR="00B66A40" w:rsidRDefault="00B66A40" w:rsidP="00B66A40">
            <w:r>
              <w:t>An epidemic of infectious disease that spreads through human populations across a large region, for example multiple continents or even worldwide. (MOH)</w:t>
            </w:r>
          </w:p>
          <w:p w14:paraId="0E722D32" w14:textId="5BF62FA6" w:rsidR="00B66A40" w:rsidRPr="00DF016D" w:rsidRDefault="00B66A40" w:rsidP="00B66A40"/>
        </w:tc>
      </w:tr>
      <w:tr w:rsidR="009D4426" w:rsidRPr="008B33CF" w14:paraId="54D1DC63" w14:textId="77777777" w:rsidTr="00092B71">
        <w:tc>
          <w:tcPr>
            <w:tcW w:w="9640" w:type="dxa"/>
            <w:gridSpan w:val="3"/>
            <w:tcBorders>
              <w:bottom w:val="single" w:sz="4" w:space="0" w:color="auto"/>
            </w:tcBorders>
            <w:shd w:val="clear" w:color="auto" w:fill="E5DFEC"/>
          </w:tcPr>
          <w:p w14:paraId="56494B12" w14:textId="1A605396" w:rsidR="009D4426" w:rsidRPr="008B33CF" w:rsidRDefault="009D4426" w:rsidP="009B4F72">
            <w:pPr>
              <w:rPr>
                <w:rFonts w:cs="Calibri"/>
                <w:b/>
              </w:rPr>
            </w:pPr>
            <w:r w:rsidRPr="008B33CF">
              <w:rPr>
                <w:rFonts w:cs="Calibri"/>
                <w:b/>
              </w:rPr>
              <w:t>References</w:t>
            </w:r>
          </w:p>
        </w:tc>
      </w:tr>
      <w:tr w:rsidR="009D4426" w:rsidRPr="008B33CF" w14:paraId="3A1BB320" w14:textId="77777777" w:rsidTr="00092B71">
        <w:tc>
          <w:tcPr>
            <w:tcW w:w="1560" w:type="dxa"/>
            <w:gridSpan w:val="2"/>
            <w:shd w:val="clear" w:color="auto" w:fill="E5DFEC"/>
          </w:tcPr>
          <w:p w14:paraId="12009C8E" w14:textId="77777777" w:rsidR="009D4426" w:rsidRPr="008B33CF" w:rsidRDefault="009D4426" w:rsidP="009B4F72">
            <w:pPr>
              <w:rPr>
                <w:rFonts w:cs="Calibri"/>
                <w:b/>
              </w:rPr>
            </w:pPr>
            <w:r w:rsidRPr="008B33CF">
              <w:rPr>
                <w:rFonts w:cs="Calibri"/>
                <w:b/>
              </w:rPr>
              <w:t>Legislation</w:t>
            </w:r>
          </w:p>
        </w:tc>
        <w:tc>
          <w:tcPr>
            <w:tcW w:w="8080" w:type="dxa"/>
            <w:shd w:val="clear" w:color="auto" w:fill="auto"/>
          </w:tcPr>
          <w:p w14:paraId="2EC2795C" w14:textId="590CA119" w:rsidR="00B04415" w:rsidRPr="00655B0A" w:rsidRDefault="00B04415" w:rsidP="00655B0A">
            <w:pPr>
              <w:rPr>
                <w:rFonts w:cs="Calibri"/>
              </w:rPr>
            </w:pPr>
            <w:r w:rsidRPr="00655B0A">
              <w:rPr>
                <w:rFonts w:cs="Calibri"/>
              </w:rPr>
              <w:t>Civil Defence Emergency Management Act 2002</w:t>
            </w:r>
            <w:r w:rsidR="00655B0A" w:rsidRPr="00655B0A">
              <w:rPr>
                <w:rFonts w:cs="Calibri"/>
              </w:rPr>
              <w:t xml:space="preserve">  </w:t>
            </w:r>
          </w:p>
          <w:p w14:paraId="2A8D6D92" w14:textId="439D2FC2" w:rsidR="00D35B51" w:rsidRDefault="00D35B51" w:rsidP="00655B0A">
            <w:pPr>
              <w:tabs>
                <w:tab w:val="left" w:pos="735"/>
              </w:tabs>
            </w:pPr>
            <w:r w:rsidRPr="00655B0A">
              <w:t>COVID-19 Amendment Act 2022</w:t>
            </w:r>
            <w:r>
              <w:t> </w:t>
            </w:r>
          </w:p>
          <w:p w14:paraId="7B8BAECC" w14:textId="1FC0309F" w:rsidR="00DF5C81" w:rsidRPr="00DF5C81" w:rsidRDefault="00DF5C81" w:rsidP="00655B0A">
            <w:pPr>
              <w:tabs>
                <w:tab w:val="left" w:pos="735"/>
              </w:tabs>
              <w:rPr>
                <w:i/>
              </w:rPr>
            </w:pPr>
            <w:r w:rsidRPr="00DF5C81">
              <w:rPr>
                <w:rStyle w:val="Emphasis"/>
                <w:i w:val="0"/>
              </w:rPr>
              <w:t>Epidemic Preparedness</w:t>
            </w:r>
            <w:r w:rsidRPr="00DF5C81">
              <w:rPr>
                <w:i/>
              </w:rPr>
              <w:t xml:space="preserve"> Act 2006</w:t>
            </w:r>
          </w:p>
          <w:p w14:paraId="42E61C2E" w14:textId="68109A39" w:rsidR="00D35B51" w:rsidRDefault="00D35B51" w:rsidP="00D35B51">
            <w:r w:rsidRPr="00655B0A">
              <w:t>Health Act 1956</w:t>
            </w:r>
          </w:p>
          <w:p w14:paraId="56B95D01" w14:textId="4AE2BDB4" w:rsidR="00655B0A" w:rsidRDefault="00655B0A" w:rsidP="00D35B51">
            <w:r>
              <w:t>Health (Infections and Notifiable Diseases) Regulations 2016</w:t>
            </w:r>
          </w:p>
          <w:p w14:paraId="3CAB748B" w14:textId="77777777" w:rsidR="00D64BF4" w:rsidRPr="00D64BF4" w:rsidRDefault="00D64BF4" w:rsidP="00D64BF4">
            <w:pPr>
              <w:rPr>
                <w:rStyle w:val="Hyperlink"/>
                <w:color w:val="auto"/>
                <w:kern w:val="36"/>
                <w:u w:val="none"/>
              </w:rPr>
            </w:pPr>
            <w:r w:rsidRPr="00D64BF4">
              <w:rPr>
                <w:rStyle w:val="Hyperlink"/>
                <w:color w:val="auto"/>
                <w:kern w:val="36"/>
                <w:u w:val="none"/>
              </w:rPr>
              <w:t>Health (Quarantine) Regulations 1983</w:t>
            </w:r>
          </w:p>
          <w:p w14:paraId="2B7E248B" w14:textId="7C79ED67" w:rsidR="00D35B51" w:rsidRDefault="00D35B51" w:rsidP="00D35B51">
            <w:r w:rsidRPr="00655B0A">
              <w:t>Medicines Act 1981</w:t>
            </w:r>
          </w:p>
          <w:p w14:paraId="616350B2" w14:textId="16D92EC0" w:rsidR="00A97D14" w:rsidRPr="00A97D14" w:rsidRDefault="00D64BF4" w:rsidP="00D64BF4">
            <w:pPr>
              <w:rPr>
                <w:rFonts w:cs="Calibri"/>
              </w:rPr>
            </w:pPr>
            <w:r w:rsidRPr="00D64BF4">
              <w:rPr>
                <w:rStyle w:val="Emphasis"/>
                <w:i w:val="0"/>
              </w:rPr>
              <w:t>National Civil Defence Emergency Management Plan Order 2015</w:t>
            </w:r>
            <w:r w:rsidRPr="00D64BF4">
              <w:rPr>
                <w:i/>
              </w:rPr>
              <w:t xml:space="preserve"> </w:t>
            </w:r>
          </w:p>
        </w:tc>
      </w:tr>
      <w:tr w:rsidR="009D4426" w:rsidRPr="008B33CF" w14:paraId="5C1C925D" w14:textId="77777777" w:rsidTr="00092B71">
        <w:tc>
          <w:tcPr>
            <w:tcW w:w="1560" w:type="dxa"/>
            <w:gridSpan w:val="2"/>
            <w:shd w:val="clear" w:color="auto" w:fill="E5DFEC"/>
          </w:tcPr>
          <w:p w14:paraId="53B3B322" w14:textId="77777777" w:rsidR="009D4426" w:rsidRPr="008B33CF" w:rsidRDefault="009D4426" w:rsidP="009B4F72">
            <w:pPr>
              <w:rPr>
                <w:rFonts w:cs="Calibri"/>
                <w:b/>
              </w:rPr>
            </w:pPr>
            <w:r w:rsidRPr="008B33CF">
              <w:rPr>
                <w:rFonts w:cs="Calibri"/>
                <w:b/>
              </w:rPr>
              <w:t>Guidelines</w:t>
            </w:r>
            <w:r>
              <w:rPr>
                <w:rFonts w:cs="Calibri"/>
                <w:b/>
              </w:rPr>
              <w:t xml:space="preserve"> and Information</w:t>
            </w:r>
          </w:p>
        </w:tc>
        <w:tc>
          <w:tcPr>
            <w:tcW w:w="8080" w:type="dxa"/>
            <w:shd w:val="clear" w:color="auto" w:fill="auto"/>
          </w:tcPr>
          <w:p w14:paraId="73AF1594" w14:textId="3CDDCB76" w:rsidR="00104815" w:rsidRDefault="003611B9" w:rsidP="00104815">
            <w:hyperlink r:id="rId8" w:history="1">
              <w:r w:rsidR="00104815" w:rsidRPr="00104815">
                <w:rPr>
                  <w:rStyle w:val="Hyperlink"/>
                </w:rPr>
                <w:t>Health sector pandemic influenza guidance</w:t>
              </w:r>
            </w:hyperlink>
            <w:r w:rsidR="00104815">
              <w:t>. MOH.</w:t>
            </w:r>
          </w:p>
          <w:p w14:paraId="173677FC" w14:textId="2EEE2ECA" w:rsidR="00C94A79" w:rsidRDefault="003611B9" w:rsidP="00104815">
            <w:pPr>
              <w:rPr>
                <w:rFonts w:ascii="Times New Roman" w:hAnsi="Times New Roman"/>
              </w:rPr>
            </w:pPr>
            <w:hyperlink r:id="rId9" w:history="1">
              <w:r w:rsidR="00C94A79" w:rsidRPr="00C94A79">
                <w:rPr>
                  <w:rStyle w:val="Hyperlink"/>
                </w:rPr>
                <w:t>Infectious Diseases. Health NZ-Te Whatu Ora.</w:t>
              </w:r>
            </w:hyperlink>
          </w:p>
          <w:p w14:paraId="6AD5393D" w14:textId="240CA972" w:rsidR="0001721B" w:rsidRDefault="003611B9" w:rsidP="0001721B">
            <w:pPr>
              <w:rPr>
                <w:rFonts w:ascii="Times New Roman" w:hAnsi="Times New Roman"/>
              </w:rPr>
            </w:pPr>
            <w:hyperlink r:id="rId10" w:history="1">
              <w:r w:rsidR="0001721B" w:rsidRPr="0001721B">
                <w:rPr>
                  <w:rStyle w:val="Hyperlink"/>
                </w:rPr>
                <w:t>New Zealand Influenza Pandemic Plan: A framework for action. MOH.</w:t>
              </w:r>
            </w:hyperlink>
          </w:p>
          <w:p w14:paraId="4DC788B2" w14:textId="23D34550" w:rsidR="00C406E6" w:rsidRDefault="003611B9" w:rsidP="009B6C78">
            <w:pPr>
              <w:rPr>
                <w:rStyle w:val="Hyperlink"/>
              </w:rPr>
            </w:pPr>
            <w:hyperlink r:id="rId11" w:history="1">
              <w:r w:rsidR="00C406E6" w:rsidRPr="00C406E6">
                <w:rPr>
                  <w:rStyle w:val="Hyperlink"/>
                </w:rPr>
                <w:t>Pandemics. MOH</w:t>
              </w:r>
            </w:hyperlink>
            <w:r w:rsidR="00104815">
              <w:rPr>
                <w:rStyle w:val="Hyperlink"/>
              </w:rPr>
              <w:t>.</w:t>
            </w:r>
          </w:p>
          <w:p w14:paraId="0285BC80" w14:textId="2FEA1C0E" w:rsidR="00C94A79" w:rsidRDefault="003611B9" w:rsidP="009B6C78">
            <w:pPr>
              <w:rPr>
                <w:rStyle w:val="Hyperlink"/>
              </w:rPr>
            </w:pPr>
            <w:hyperlink r:id="rId12" w:history="1">
              <w:r w:rsidR="00C94A79" w:rsidRPr="00C94A79">
                <w:rPr>
                  <w:rStyle w:val="Hyperlink"/>
                </w:rPr>
                <w:t>Prevent the spread of infectious diseases. Health NZ – Te Whatu Ora.</w:t>
              </w:r>
            </w:hyperlink>
          </w:p>
          <w:p w14:paraId="43430141" w14:textId="6E61FCA5" w:rsidR="00C94A79" w:rsidRDefault="003611B9" w:rsidP="009B6C78">
            <w:pPr>
              <w:rPr>
                <w:rStyle w:val="Hyperlink"/>
              </w:rPr>
            </w:pPr>
            <w:hyperlink r:id="rId13" w:history="1">
              <w:r w:rsidR="00C94A79" w:rsidRPr="00C94A79">
                <w:rPr>
                  <w:rStyle w:val="Hyperlink"/>
                </w:rPr>
                <w:t>Workplace infectious disease prevention. MOH</w:t>
              </w:r>
            </w:hyperlink>
            <w:r w:rsidR="00C94A79">
              <w:rPr>
                <w:rStyle w:val="Hyperlink"/>
              </w:rPr>
              <w:t>.</w:t>
            </w:r>
          </w:p>
          <w:p w14:paraId="03F1537D" w14:textId="0E6797B7" w:rsidR="009D4426" w:rsidRPr="008B33CF" w:rsidRDefault="003611B9" w:rsidP="004F7064">
            <w:pPr>
              <w:rPr>
                <w:rFonts w:cs="Calibri"/>
              </w:rPr>
            </w:pPr>
            <w:hyperlink r:id="rId14" w:history="1">
              <w:r w:rsidR="00C406E6" w:rsidRPr="00104815">
                <w:rPr>
                  <w:rStyle w:val="Hyperlink"/>
                </w:rPr>
                <w:t>Workplace pandemic influenza guidance</w:t>
              </w:r>
              <w:r w:rsidR="00104815" w:rsidRPr="00104815">
                <w:rPr>
                  <w:rStyle w:val="Hyperlink"/>
                </w:rPr>
                <w:t>.</w:t>
              </w:r>
              <w:r w:rsidR="00C94A79">
                <w:rPr>
                  <w:rStyle w:val="Hyperlink"/>
                </w:rPr>
                <w:t xml:space="preserve"> </w:t>
              </w:r>
              <w:r w:rsidR="00104815" w:rsidRPr="00104815">
                <w:rPr>
                  <w:rStyle w:val="Hyperlink"/>
                </w:rPr>
                <w:t>MOH.</w:t>
              </w:r>
            </w:hyperlink>
            <w:r w:rsidR="00C406E6">
              <w:t xml:space="preserve"> </w:t>
            </w:r>
          </w:p>
        </w:tc>
      </w:tr>
      <w:tr w:rsidR="009D4426" w:rsidRPr="008B33CF" w14:paraId="3F28C6A4" w14:textId="77777777" w:rsidTr="00092B71">
        <w:tc>
          <w:tcPr>
            <w:tcW w:w="1560" w:type="dxa"/>
            <w:gridSpan w:val="2"/>
            <w:shd w:val="clear" w:color="auto" w:fill="E5DFEC"/>
          </w:tcPr>
          <w:p w14:paraId="4F27DD37" w14:textId="77777777" w:rsidR="009D4426" w:rsidRPr="00925890" w:rsidRDefault="009D4426" w:rsidP="009B4F72">
            <w:pPr>
              <w:rPr>
                <w:rFonts w:cs="Calibri"/>
                <w:b/>
              </w:rPr>
            </w:pPr>
            <w:r w:rsidRPr="00925890">
              <w:rPr>
                <w:rFonts w:cs="Calibri"/>
                <w:b/>
              </w:rPr>
              <w:t>Organisational Documents</w:t>
            </w:r>
          </w:p>
        </w:tc>
        <w:tc>
          <w:tcPr>
            <w:tcW w:w="8080" w:type="dxa"/>
            <w:shd w:val="clear" w:color="auto" w:fill="auto"/>
          </w:tcPr>
          <w:p w14:paraId="475E623E" w14:textId="77777777" w:rsidR="00BA54D4" w:rsidRDefault="00E56994" w:rsidP="00BA54D4">
            <w:pPr>
              <w:rPr>
                <w:rFonts w:cs="Calibri"/>
              </w:rPr>
            </w:pPr>
            <w:r>
              <w:rPr>
                <w:rFonts w:cs="Calibri"/>
              </w:rPr>
              <w:t>Business Continuity</w:t>
            </w:r>
          </w:p>
          <w:p w14:paraId="0AEBC782" w14:textId="77777777" w:rsidR="00792652" w:rsidRDefault="00BA54D4" w:rsidP="00BA54D4">
            <w:pPr>
              <w:rPr>
                <w:rFonts w:cs="Calibri"/>
              </w:rPr>
            </w:pPr>
            <w:r>
              <w:rPr>
                <w:rFonts w:cs="Calibri"/>
              </w:rPr>
              <w:t xml:space="preserve">Emergency and Security </w:t>
            </w:r>
            <w:r w:rsidR="00792652">
              <w:rPr>
                <w:rFonts w:cs="Calibri"/>
              </w:rPr>
              <w:t>Management</w:t>
            </w:r>
          </w:p>
          <w:p w14:paraId="0E85D428" w14:textId="0357F26B" w:rsidR="009D4426" w:rsidRPr="008B33CF" w:rsidRDefault="00126411" w:rsidP="00CF732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Infection </w:t>
            </w:r>
            <w:r w:rsidR="00B40E0B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revention and </w:t>
            </w:r>
            <w:r w:rsidR="00B40E0B">
              <w:rPr>
                <w:rFonts w:cs="Calibri"/>
              </w:rPr>
              <w:t>A</w:t>
            </w:r>
            <w:r w:rsidR="000038A4">
              <w:rPr>
                <w:rFonts w:cs="Calibri"/>
              </w:rPr>
              <w:t xml:space="preserve">ntimicrobial </w:t>
            </w:r>
            <w:r w:rsidR="00B40E0B">
              <w:rPr>
                <w:rFonts w:cs="Calibri"/>
              </w:rPr>
              <w:t>S</w:t>
            </w:r>
            <w:r w:rsidR="000038A4">
              <w:rPr>
                <w:rFonts w:cs="Calibri"/>
              </w:rPr>
              <w:t>tewardship</w:t>
            </w:r>
          </w:p>
        </w:tc>
      </w:tr>
    </w:tbl>
    <w:p w14:paraId="2A43E483" w14:textId="501B66C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42CF6A" w14:textId="77777777" w:rsidR="00CA1D5D" w:rsidRDefault="00CA1D5D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63A8F2" w14:textId="74912C17" w:rsidR="00200342" w:rsidRDefault="00200342" w:rsidP="00F8414E">
      <w:pPr>
        <w:pStyle w:val="Heading2"/>
      </w:pPr>
    </w:p>
    <w:p w14:paraId="5FFBB209" w14:textId="77777777" w:rsidR="00CF7323" w:rsidRDefault="00CF7323" w:rsidP="00CF7323"/>
    <w:p w14:paraId="55E9E1D4" w14:textId="77777777" w:rsidR="00CF7323" w:rsidRPr="00CF7323" w:rsidRDefault="00CF7323" w:rsidP="00CF7323"/>
    <w:p w14:paraId="32B9E18A" w14:textId="6F3C9A22" w:rsidR="006434A5" w:rsidRDefault="006434A5" w:rsidP="005440FA">
      <w:pPr>
        <w:pStyle w:val="Heading3"/>
        <w:rPr>
          <w:b/>
          <w:color w:val="auto"/>
        </w:rPr>
      </w:pPr>
    </w:p>
    <w:tbl>
      <w:tblPr>
        <w:tblStyle w:val="GridTable4-Accent1"/>
        <w:tblW w:w="9492" w:type="dxa"/>
        <w:tblInd w:w="562" w:type="dxa"/>
        <w:tblLook w:val="04A0" w:firstRow="1" w:lastRow="0" w:firstColumn="1" w:lastColumn="0" w:noHBand="0" w:noVBand="1"/>
      </w:tblPr>
      <w:tblGrid>
        <w:gridCol w:w="2542"/>
        <w:gridCol w:w="2623"/>
        <w:gridCol w:w="2214"/>
        <w:gridCol w:w="2113"/>
      </w:tblGrid>
      <w:tr w:rsidR="005A434C" w:rsidRPr="005A434C" w14:paraId="3E7F86B2" w14:textId="77777777" w:rsidTr="00BE7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2" w:type="dxa"/>
            <w:gridSpan w:val="4"/>
          </w:tcPr>
          <w:p w14:paraId="610C2272" w14:textId="77777777" w:rsidR="005A434C" w:rsidRPr="005A434C" w:rsidRDefault="005A434C" w:rsidP="005A434C">
            <w:pPr>
              <w:pStyle w:val="Heading2"/>
              <w:outlineLvl w:val="1"/>
              <w:rPr>
                <w:b/>
              </w:rPr>
            </w:pPr>
            <w:bookmarkStart w:id="1" w:name="_Toc164087847"/>
            <w:r w:rsidRPr="005A434C">
              <w:rPr>
                <w:b/>
              </w:rPr>
              <w:t>Detailed Scope and Responsibilities</w:t>
            </w:r>
            <w:bookmarkEnd w:id="1"/>
          </w:p>
          <w:p w14:paraId="678D9AFB" w14:textId="77777777" w:rsidR="005A434C" w:rsidRPr="005A434C" w:rsidRDefault="005A434C" w:rsidP="005A434C">
            <w:pPr>
              <w:pStyle w:val="Heading2"/>
              <w:outlineLvl w:val="1"/>
              <w:rPr>
                <w:b/>
              </w:rPr>
            </w:pPr>
          </w:p>
        </w:tc>
      </w:tr>
      <w:tr w:rsidR="005A434C" w:rsidRPr="005A434C" w14:paraId="617B23B5" w14:textId="77777777" w:rsidTr="00BE7A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2" w:type="dxa"/>
            <w:gridSpan w:val="4"/>
          </w:tcPr>
          <w:p w14:paraId="5BA84565" w14:textId="02F20C22" w:rsidR="005A434C" w:rsidRPr="005A434C" w:rsidRDefault="005A434C" w:rsidP="007F610D">
            <w:bookmarkStart w:id="2" w:name="_Toc82872057"/>
            <w:r w:rsidRPr="006434A5">
              <w:t>Service</w:t>
            </w:r>
            <w:r>
              <w:t>s</w:t>
            </w:r>
            <w:r w:rsidRPr="006434A5">
              <w:t xml:space="preserve"> included in this pandemic plan</w:t>
            </w:r>
            <w:r>
              <w:t xml:space="preserve"> – detailed scope</w:t>
            </w:r>
            <w:bookmarkEnd w:id="2"/>
          </w:p>
        </w:tc>
      </w:tr>
      <w:tr w:rsidR="005A434C" w:rsidRPr="005A434C" w14:paraId="6AEC717E" w14:textId="0C1E7B19" w:rsidTr="00CF7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00E3B02" w14:textId="77777777" w:rsidR="00CF7323" w:rsidRPr="005A434C" w:rsidRDefault="00CF7323" w:rsidP="007F610D">
            <w:pPr>
              <w:rPr>
                <w:b w:val="0"/>
              </w:rPr>
            </w:pPr>
            <w:r w:rsidRPr="005A434C">
              <w:t>Name/address of service</w:t>
            </w:r>
          </w:p>
        </w:tc>
        <w:tc>
          <w:tcPr>
            <w:tcW w:w="2623" w:type="dxa"/>
          </w:tcPr>
          <w:p w14:paraId="5CFA8754" w14:textId="77777777" w:rsidR="00CF7323" w:rsidRPr="005A434C" w:rsidRDefault="00CF7323" w:rsidP="007F6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A434C">
              <w:rPr>
                <w:b/>
              </w:rPr>
              <w:t>Nature of the service</w:t>
            </w:r>
          </w:p>
        </w:tc>
        <w:tc>
          <w:tcPr>
            <w:tcW w:w="2214" w:type="dxa"/>
          </w:tcPr>
          <w:p w14:paraId="122685EC" w14:textId="792D7D3A" w:rsidR="00CF7323" w:rsidRPr="005A434C" w:rsidRDefault="00CF7323" w:rsidP="00CF73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A434C">
              <w:rPr>
                <w:b/>
              </w:rPr>
              <w:t xml:space="preserve">Number of </w:t>
            </w:r>
            <w:r w:rsidR="005A434C" w:rsidRPr="005A434C">
              <w:rPr>
                <w:b/>
              </w:rPr>
              <w:t>tangata whai ora/whaikaha</w:t>
            </w:r>
          </w:p>
        </w:tc>
        <w:tc>
          <w:tcPr>
            <w:tcW w:w="2113" w:type="dxa"/>
          </w:tcPr>
          <w:p w14:paraId="08651858" w14:textId="785ADEA2" w:rsidR="00CF7323" w:rsidRPr="005A434C" w:rsidRDefault="00CF7323" w:rsidP="007F61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A434C">
              <w:rPr>
                <w:b/>
              </w:rPr>
              <w:t>Number of health care workers</w:t>
            </w:r>
          </w:p>
        </w:tc>
      </w:tr>
      <w:tr w:rsidR="00CF7323" w14:paraId="1D4CA9D8" w14:textId="2963AC88" w:rsidTr="00CF7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BCAE8E9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0255E91F" w14:textId="77777777" w:rsidR="00CF7323" w:rsidRDefault="00CF7323" w:rsidP="0051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Housing and Recovery</w:t>
            </w:r>
          </w:p>
        </w:tc>
        <w:tc>
          <w:tcPr>
            <w:tcW w:w="2214" w:type="dxa"/>
          </w:tcPr>
          <w:p w14:paraId="34DCFFC3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6FDE9899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230CE5B4" w14:textId="49911274" w:rsidTr="00CF7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11C9152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5FFFC610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25E3464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5D7DC322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4A886230" w14:textId="3CB3C4C5" w:rsidTr="00CF7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0D4EA28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4327CA1C" w14:textId="77777777" w:rsidR="00CF7323" w:rsidRDefault="00CF7323" w:rsidP="0051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Respite Services</w:t>
            </w:r>
          </w:p>
        </w:tc>
        <w:tc>
          <w:tcPr>
            <w:tcW w:w="2214" w:type="dxa"/>
          </w:tcPr>
          <w:p w14:paraId="68817C3F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5790961A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6EEE69BF" w14:textId="60DB49CC" w:rsidTr="00CF7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6D2BBB74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41C3402F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14" w:type="dxa"/>
          </w:tcPr>
          <w:p w14:paraId="7A822C67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57AAF598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18D12695" w14:textId="549CA3EE" w:rsidTr="00CF7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B5BA7D1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1641D844" w14:textId="77777777" w:rsidR="00CF7323" w:rsidRDefault="00CF7323" w:rsidP="0051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Community Support Services</w:t>
            </w:r>
          </w:p>
        </w:tc>
        <w:tc>
          <w:tcPr>
            <w:tcW w:w="2214" w:type="dxa"/>
          </w:tcPr>
          <w:p w14:paraId="77126C49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1849C7E4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3B7F94AE" w14:textId="618634EB" w:rsidTr="00CF7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AC1D18F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689133F6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14" w:type="dxa"/>
          </w:tcPr>
          <w:p w14:paraId="25835C7B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74A8F2F6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77F30E45" w14:textId="107DAE2C" w:rsidTr="00CF73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2877A151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10746C8E" w14:textId="77777777" w:rsidR="00CF7323" w:rsidRDefault="00CF7323" w:rsidP="00514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 Programme</w:t>
            </w:r>
          </w:p>
        </w:tc>
        <w:tc>
          <w:tcPr>
            <w:tcW w:w="2214" w:type="dxa"/>
          </w:tcPr>
          <w:p w14:paraId="5D754C0A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408F898D" w14:textId="77777777" w:rsidR="00CF7323" w:rsidRDefault="00CF7323" w:rsidP="00024EA1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  <w:tr w:rsidR="00CF7323" w14:paraId="124F4684" w14:textId="5D9CCF92" w:rsidTr="00CF73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427769D2" w14:textId="77777777" w:rsidR="00CF7323" w:rsidRPr="006434A5" w:rsidRDefault="00CF7323" w:rsidP="00024EA1">
            <w:pPr>
              <w:pStyle w:val="Heading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23" w:type="dxa"/>
          </w:tcPr>
          <w:p w14:paraId="7A2387C2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214" w:type="dxa"/>
          </w:tcPr>
          <w:p w14:paraId="401C21F3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113" w:type="dxa"/>
          </w:tcPr>
          <w:p w14:paraId="63D3FCB6" w14:textId="77777777" w:rsidR="00CF7323" w:rsidRDefault="00CF7323" w:rsidP="00024EA1">
            <w:pPr>
              <w:pStyle w:val="Heading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</w:p>
        </w:tc>
      </w:tr>
    </w:tbl>
    <w:tbl>
      <w:tblPr>
        <w:tblStyle w:val="GridTable4-Accent3"/>
        <w:tblW w:w="9498" w:type="dxa"/>
        <w:tblInd w:w="562" w:type="dxa"/>
        <w:tblLook w:val="04A0" w:firstRow="1" w:lastRow="0" w:firstColumn="1" w:lastColumn="0" w:noHBand="0" w:noVBand="1"/>
      </w:tblPr>
      <w:tblGrid>
        <w:gridCol w:w="2127"/>
        <w:gridCol w:w="1701"/>
        <w:gridCol w:w="3685"/>
        <w:gridCol w:w="1985"/>
      </w:tblGrid>
      <w:tr w:rsidR="005A434C" w14:paraId="5C16016A" w14:textId="77777777" w:rsidTr="005A4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7D6746A5" w14:textId="7F12F19A" w:rsidR="005A434C" w:rsidRPr="00BB2257" w:rsidRDefault="005A434C" w:rsidP="00BB2257">
            <w:pPr>
              <w:rPr>
                <w:color w:val="auto"/>
              </w:rPr>
            </w:pPr>
            <w:r w:rsidRPr="00BB2257">
              <w:rPr>
                <w:color w:val="auto"/>
              </w:rPr>
              <w:t>Organisational Roles and Responsibilities</w:t>
            </w:r>
          </w:p>
          <w:p w14:paraId="30CA4DC3" w14:textId="77777777" w:rsidR="005A434C" w:rsidRPr="009B68A1" w:rsidRDefault="005A434C" w:rsidP="00265078">
            <w:pPr>
              <w:rPr>
                <w:rFonts w:asciiTheme="minorHAnsi" w:hAnsiTheme="minorHAnsi" w:cstheme="minorHAnsi"/>
              </w:rPr>
            </w:pPr>
          </w:p>
        </w:tc>
      </w:tr>
      <w:tr w:rsidR="009B68A1" w14:paraId="7062A9BC" w14:textId="77777777" w:rsidTr="00F3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6381CC2" w14:textId="77777777" w:rsidR="009B68A1" w:rsidRPr="005B7271" w:rsidRDefault="009B68A1" w:rsidP="00265078">
            <w:pPr>
              <w:rPr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B7271">
              <w:rPr>
                <w:rFonts w:asciiTheme="minorHAnsi" w:hAnsiTheme="minorHAnsi" w:cstheme="minorHAnsi"/>
              </w:rPr>
              <w:t>Title of organisational role</w:t>
            </w:r>
            <w:r w:rsidR="008F355D">
              <w:rPr>
                <w:rFonts w:asciiTheme="minorHAnsi" w:hAnsiTheme="minorHAnsi" w:cstheme="minorHAnsi"/>
              </w:rPr>
              <w:t xml:space="preserve"> – role during pandemic</w:t>
            </w:r>
          </w:p>
        </w:tc>
        <w:tc>
          <w:tcPr>
            <w:tcW w:w="1701" w:type="dxa"/>
          </w:tcPr>
          <w:p w14:paraId="41B4170B" w14:textId="77777777" w:rsidR="009B68A1" w:rsidRPr="00F33427" w:rsidRDefault="009B68A1" w:rsidP="00265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27">
              <w:rPr>
                <w:rFonts w:asciiTheme="minorHAnsi" w:hAnsiTheme="minorHAnsi" w:cstheme="minorHAnsi"/>
                <w:b/>
              </w:rPr>
              <w:t>Contact details (phones and email)</w:t>
            </w:r>
          </w:p>
        </w:tc>
        <w:tc>
          <w:tcPr>
            <w:tcW w:w="3685" w:type="dxa"/>
          </w:tcPr>
          <w:p w14:paraId="34E4CF4C" w14:textId="49B343E1" w:rsidR="009B68A1" w:rsidRPr="00F33427" w:rsidRDefault="009B68A1" w:rsidP="00F33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3427">
              <w:rPr>
                <w:rFonts w:asciiTheme="minorHAnsi" w:hAnsiTheme="minorHAnsi" w:cstheme="minorHAnsi"/>
                <w:b/>
              </w:rPr>
              <w:t>Role during phases of a pandemic</w:t>
            </w:r>
            <w:r w:rsidR="00F33427" w:rsidRPr="00F3342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985" w:type="dxa"/>
          </w:tcPr>
          <w:p w14:paraId="358CEABC" w14:textId="77777777" w:rsidR="009B68A1" w:rsidRDefault="009B68A1" w:rsidP="00265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F33427">
              <w:rPr>
                <w:rFonts w:asciiTheme="minorHAnsi" w:hAnsiTheme="minorHAnsi" w:cstheme="minorHAnsi"/>
                <w:b/>
              </w:rPr>
              <w:t>Additional authorities</w:t>
            </w:r>
          </w:p>
          <w:p w14:paraId="48F16954" w14:textId="168E15AB" w:rsidR="00F33427" w:rsidRPr="00F33427" w:rsidRDefault="00F33427" w:rsidP="00265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5A434C" w14:paraId="1EAF59E7" w14:textId="77777777" w:rsidTr="00F3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E19CC0" w14:textId="59E21AC3" w:rsidR="005A434C" w:rsidRPr="005A434C" w:rsidRDefault="005A434C" w:rsidP="00265078">
            <w:pPr>
              <w:rPr>
                <w:rFonts w:asciiTheme="minorHAnsi" w:hAnsiTheme="minorHAnsi" w:cstheme="minorHAnsi"/>
                <w:b w:val="0"/>
              </w:rPr>
            </w:pPr>
            <w:r w:rsidRPr="005A434C">
              <w:rPr>
                <w:rFonts w:asciiTheme="minorHAnsi" w:hAnsiTheme="minorHAnsi" w:cstheme="minorHAnsi"/>
                <w:b w:val="0"/>
              </w:rPr>
              <w:t>Our Board/governance</w:t>
            </w:r>
          </w:p>
        </w:tc>
        <w:tc>
          <w:tcPr>
            <w:tcW w:w="1701" w:type="dxa"/>
          </w:tcPr>
          <w:p w14:paraId="79475C12" w14:textId="2F1D3125" w:rsidR="005A434C" w:rsidRPr="005B7271" w:rsidRDefault="005A434C" w:rsidP="00265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Chair:</w:t>
            </w:r>
          </w:p>
        </w:tc>
        <w:tc>
          <w:tcPr>
            <w:tcW w:w="3685" w:type="dxa"/>
          </w:tcPr>
          <w:p w14:paraId="41A41513" w14:textId="588C5838" w:rsidR="005A434C" w:rsidRPr="005B7271" w:rsidRDefault="005A434C" w:rsidP="00F3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33427">
              <w:rPr>
                <w:rFonts w:asciiTheme="minorHAnsi" w:hAnsiTheme="minorHAnsi" w:cstheme="minorHAnsi"/>
              </w:rPr>
              <w:t>Approves additional resources as required.</w:t>
            </w:r>
            <w:r w:rsidR="00F3342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14:paraId="4EC96187" w14:textId="77777777" w:rsidR="005A434C" w:rsidRPr="009B68A1" w:rsidRDefault="005A434C" w:rsidP="00265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9B68A1" w14:paraId="6068C548" w14:textId="77777777" w:rsidTr="00F3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416728F" w14:textId="423BC0A5" w:rsidR="009B68A1" w:rsidRPr="007C2ECE" w:rsidRDefault="008F355D" w:rsidP="005B7271">
            <w:pPr>
              <w:rPr>
                <w:b w:val="0"/>
              </w:rPr>
            </w:pPr>
            <w:r>
              <w:rPr>
                <w:b w:val="0"/>
              </w:rPr>
              <w:t xml:space="preserve">CEO - </w:t>
            </w:r>
            <w:r w:rsidR="009B68A1">
              <w:rPr>
                <w:b w:val="0"/>
              </w:rPr>
              <w:t>Pandemic Activator</w:t>
            </w:r>
          </w:p>
        </w:tc>
        <w:tc>
          <w:tcPr>
            <w:tcW w:w="1701" w:type="dxa"/>
          </w:tcPr>
          <w:p w14:paraId="3C3582BC" w14:textId="77777777" w:rsidR="009B68A1" w:rsidRDefault="009B68A1" w:rsidP="00265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6BE53545" w14:textId="6CB6806F" w:rsidR="009B68A1" w:rsidRDefault="005A434C" w:rsidP="005A43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1D734D">
              <w:t>ommunicate</w:t>
            </w:r>
            <w:r>
              <w:t>s</w:t>
            </w:r>
            <w:r w:rsidR="001D734D">
              <w:t xml:space="preserve"> to employees, </w:t>
            </w:r>
            <w:r w:rsidRPr="005A434C">
              <w:t>tangata whai ora/whaikaha</w:t>
            </w:r>
            <w:r>
              <w:t xml:space="preserve">, </w:t>
            </w:r>
            <w:r w:rsidR="001D734D">
              <w:t xml:space="preserve">and the Board </w:t>
            </w:r>
            <w:r>
              <w:t>on</w:t>
            </w:r>
            <w:r w:rsidR="001D734D">
              <w:t xml:space="preserve"> </w:t>
            </w:r>
            <w:r>
              <w:t>p</w:t>
            </w:r>
            <w:r w:rsidR="001D734D">
              <w:t>andemic phases</w:t>
            </w:r>
            <w:r>
              <w:t xml:space="preserve"> and the processes that need to apply</w:t>
            </w:r>
            <w:r w:rsidR="001D734D">
              <w:t>.</w:t>
            </w:r>
          </w:p>
        </w:tc>
        <w:tc>
          <w:tcPr>
            <w:tcW w:w="1985" w:type="dxa"/>
          </w:tcPr>
          <w:p w14:paraId="53398323" w14:textId="77777777" w:rsidR="009B68A1" w:rsidRDefault="009B68A1" w:rsidP="002650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33427" w14:paraId="02646453" w14:textId="77777777" w:rsidTr="00F3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5FE661E" w14:textId="7D087DC3" w:rsidR="00F33427" w:rsidRDefault="00F33427" w:rsidP="005B7271">
            <w:pPr>
              <w:rPr>
                <w:b w:val="0"/>
              </w:rPr>
            </w:pPr>
            <w:r>
              <w:rPr>
                <w:b w:val="0"/>
              </w:rPr>
              <w:t xml:space="preserve">Operational Manager - </w:t>
            </w:r>
            <w:r w:rsidRPr="007C2ECE">
              <w:rPr>
                <w:b w:val="0"/>
              </w:rPr>
              <w:t>Pandemic Coordinator</w:t>
            </w:r>
          </w:p>
        </w:tc>
        <w:tc>
          <w:tcPr>
            <w:tcW w:w="1701" w:type="dxa"/>
          </w:tcPr>
          <w:p w14:paraId="0BA046BF" w14:textId="77777777" w:rsidR="00F33427" w:rsidRDefault="00F33427" w:rsidP="00265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3F7EE476" w14:textId="77777777" w:rsidR="00F33427" w:rsidRPr="00F33427" w:rsidRDefault="00F33427" w:rsidP="00F3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33427">
              <w:rPr>
                <w:rFonts w:asciiTheme="minorHAnsi" w:hAnsiTheme="minorHAnsi" w:cstheme="minorHAnsi"/>
              </w:rPr>
              <w:t>Is the contact person for external communication.</w:t>
            </w:r>
          </w:p>
          <w:p w14:paraId="1EC6D50E" w14:textId="020F58AA" w:rsidR="00F33427" w:rsidRDefault="00F33427" w:rsidP="00F3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3427">
              <w:rPr>
                <w:rFonts w:asciiTheme="minorHAnsi" w:hAnsiTheme="minorHAnsi" w:cstheme="minorHAnsi"/>
              </w:rPr>
              <w:t xml:space="preserve">Will </w:t>
            </w:r>
            <w:r>
              <w:t>update the organisation’s Board/Governance during a pandemic.</w:t>
            </w:r>
          </w:p>
        </w:tc>
        <w:tc>
          <w:tcPr>
            <w:tcW w:w="1985" w:type="dxa"/>
          </w:tcPr>
          <w:p w14:paraId="7DF8598A" w14:textId="77777777" w:rsidR="00F33427" w:rsidRDefault="00F33427" w:rsidP="00F3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Budget up to </w:t>
            </w:r>
          </w:p>
          <w:p w14:paraId="3B8FF40D" w14:textId="77777777" w:rsidR="00F33427" w:rsidRDefault="00F33427" w:rsidP="00F33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$ 10 000.00 </w:t>
            </w:r>
          </w:p>
          <w:p w14:paraId="4CE82F1E" w14:textId="77777777" w:rsidR="00F33427" w:rsidRDefault="00F33427" w:rsidP="002650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68A1" w14:paraId="623FCD65" w14:textId="77777777" w:rsidTr="00F3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FAF7BF" w14:textId="77777777" w:rsidR="009B68A1" w:rsidRPr="007C2ECE" w:rsidRDefault="009B68A1" w:rsidP="002503D8">
            <w:pPr>
              <w:rPr>
                <w:b w:val="0"/>
              </w:rPr>
            </w:pPr>
            <w:r>
              <w:rPr>
                <w:b w:val="0"/>
              </w:rPr>
              <w:t xml:space="preserve">Alternative </w:t>
            </w:r>
            <w:r w:rsidRPr="007C2ECE">
              <w:rPr>
                <w:b w:val="0"/>
              </w:rPr>
              <w:t>Pandemic Coordinator</w:t>
            </w:r>
          </w:p>
        </w:tc>
        <w:tc>
          <w:tcPr>
            <w:tcW w:w="1701" w:type="dxa"/>
          </w:tcPr>
          <w:p w14:paraId="56FF156E" w14:textId="77777777" w:rsidR="009B68A1" w:rsidRDefault="009B68A1" w:rsidP="00250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12E5FBE6" w14:textId="77777777" w:rsidR="009B68A1" w:rsidRDefault="001B1F58" w:rsidP="001B1F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As delegated by and in absence of the Pandemic Coordinator. </w:t>
            </w:r>
          </w:p>
        </w:tc>
        <w:tc>
          <w:tcPr>
            <w:tcW w:w="1985" w:type="dxa"/>
          </w:tcPr>
          <w:p w14:paraId="1BFD5F5A" w14:textId="77777777" w:rsidR="009B68A1" w:rsidRDefault="009B68A1" w:rsidP="00250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68A1" w14:paraId="71D9FD9A" w14:textId="77777777" w:rsidTr="00F3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4B78364" w14:textId="77777777" w:rsidR="009B68A1" w:rsidRPr="005F083F" w:rsidRDefault="009B68A1" w:rsidP="005F083F">
            <w:pPr>
              <w:rPr>
                <w:b w:val="0"/>
              </w:rPr>
            </w:pPr>
            <w:r w:rsidRPr="005F083F">
              <w:rPr>
                <w:b w:val="0"/>
              </w:rPr>
              <w:t>Health and Safety Representative</w:t>
            </w:r>
          </w:p>
        </w:tc>
        <w:tc>
          <w:tcPr>
            <w:tcW w:w="1701" w:type="dxa"/>
          </w:tcPr>
          <w:p w14:paraId="4F387C27" w14:textId="77777777" w:rsidR="009B68A1" w:rsidRDefault="009B68A1" w:rsidP="00250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44FFC26E" w14:textId="77777777" w:rsidR="009B68A1" w:rsidRDefault="001C3B92" w:rsidP="001C3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Contacts staff as directed by the Human Resource Manager.</w:t>
            </w:r>
          </w:p>
          <w:p w14:paraId="22D2BCC5" w14:textId="77777777" w:rsidR="001C3B92" w:rsidRDefault="001C3B92" w:rsidP="001C3B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Alerts the Pandemic Coordinator of any staff welfare issues.</w:t>
            </w:r>
          </w:p>
        </w:tc>
        <w:tc>
          <w:tcPr>
            <w:tcW w:w="1985" w:type="dxa"/>
          </w:tcPr>
          <w:p w14:paraId="09A09DFF" w14:textId="77777777" w:rsidR="009B68A1" w:rsidRDefault="009B68A1" w:rsidP="00250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C3B92" w14:paraId="0BE68A2A" w14:textId="77777777" w:rsidTr="00F33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2E2DF1A" w14:textId="77777777" w:rsidR="001C3B92" w:rsidRPr="001C3B92" w:rsidRDefault="001C3B92" w:rsidP="005F083F">
            <w:pPr>
              <w:rPr>
                <w:b w:val="0"/>
              </w:rPr>
            </w:pPr>
            <w:r w:rsidRPr="001C3B92">
              <w:rPr>
                <w:b w:val="0"/>
              </w:rPr>
              <w:t>Human Resource Manager</w:t>
            </w:r>
          </w:p>
        </w:tc>
        <w:tc>
          <w:tcPr>
            <w:tcW w:w="1701" w:type="dxa"/>
          </w:tcPr>
          <w:p w14:paraId="6495C07C" w14:textId="77777777" w:rsidR="001C3B92" w:rsidRDefault="001C3B92" w:rsidP="00250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60063F4B" w14:textId="77777777" w:rsidR="001C3B92" w:rsidRDefault="001C3B92" w:rsidP="001C3B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Makes welfare contact with staff during a pandemic.</w:t>
            </w:r>
          </w:p>
        </w:tc>
        <w:tc>
          <w:tcPr>
            <w:tcW w:w="1985" w:type="dxa"/>
          </w:tcPr>
          <w:p w14:paraId="6AB70FD0" w14:textId="77777777" w:rsidR="001C3B92" w:rsidRDefault="001C3B92" w:rsidP="002503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68A1" w14:paraId="4263234A" w14:textId="77777777" w:rsidTr="00F334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64F1A71" w14:textId="77777777" w:rsidR="009B68A1" w:rsidRPr="005F083F" w:rsidRDefault="009B68A1" w:rsidP="00E20F1A">
            <w:pPr>
              <w:rPr>
                <w:b w:val="0"/>
              </w:rPr>
            </w:pPr>
            <w:r w:rsidRPr="005F083F">
              <w:rPr>
                <w:b w:val="0"/>
              </w:rPr>
              <w:t xml:space="preserve">Infection Prevention and </w:t>
            </w:r>
            <w:r w:rsidR="00E20F1A">
              <w:rPr>
                <w:b w:val="0"/>
              </w:rPr>
              <w:t xml:space="preserve">Antimicrobial </w:t>
            </w:r>
            <w:r w:rsidR="006F16A3">
              <w:rPr>
                <w:b w:val="0"/>
              </w:rPr>
              <w:t>Stewardship</w:t>
            </w:r>
            <w:r w:rsidRPr="005F083F">
              <w:rPr>
                <w:b w:val="0"/>
              </w:rPr>
              <w:t xml:space="preserve"> Coordinator</w:t>
            </w:r>
          </w:p>
        </w:tc>
        <w:tc>
          <w:tcPr>
            <w:tcW w:w="1701" w:type="dxa"/>
          </w:tcPr>
          <w:p w14:paraId="43B628D5" w14:textId="77777777" w:rsidR="009B68A1" w:rsidRDefault="009B68A1" w:rsidP="00250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685" w:type="dxa"/>
          </w:tcPr>
          <w:p w14:paraId="3E494DAB" w14:textId="77777777" w:rsidR="009B68A1" w:rsidRDefault="00740AF2" w:rsidP="00740A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Oversees the resources required to implement infection control processes before, during and after a pandemic. </w:t>
            </w:r>
          </w:p>
          <w:p w14:paraId="1D356E3E" w14:textId="77777777" w:rsidR="00D90C61" w:rsidRDefault="00D90C61" w:rsidP="00D90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Monitors infection prevention and control practices during a pandemic.</w:t>
            </w:r>
          </w:p>
        </w:tc>
        <w:tc>
          <w:tcPr>
            <w:tcW w:w="1985" w:type="dxa"/>
          </w:tcPr>
          <w:p w14:paraId="25D30130" w14:textId="77777777" w:rsidR="00C2772D" w:rsidRDefault="00C2772D" w:rsidP="00C2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Budget up to </w:t>
            </w:r>
          </w:p>
          <w:p w14:paraId="2AE15EE9" w14:textId="163DC4DA" w:rsidR="00C2772D" w:rsidRDefault="00C2772D" w:rsidP="00C2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$ 5000.00 </w:t>
            </w:r>
          </w:p>
          <w:p w14:paraId="2302EDA2" w14:textId="77777777" w:rsidR="009B68A1" w:rsidRDefault="009B68A1" w:rsidP="002503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04D93A3" w14:textId="77777777" w:rsidR="004A51C6" w:rsidRDefault="004A51C6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5D889" w14:textId="77777777" w:rsidR="00844C9D" w:rsidRDefault="00844C9D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F0F795" w14:textId="77777777" w:rsidR="00844C9D" w:rsidRDefault="00844C9D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56D3B1" w14:textId="77777777" w:rsidR="00844C9D" w:rsidRDefault="00844C9D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3E87F" w14:textId="77777777" w:rsidR="00844C9D" w:rsidRDefault="00844C9D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0A1872" w14:textId="77777777" w:rsidR="00BE7A21" w:rsidRDefault="00BE7A21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EFB16A4" w14:textId="77777777" w:rsidR="00844C9D" w:rsidRDefault="00844C9D" w:rsidP="00265078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964"/>
        <w:gridCol w:w="5529"/>
      </w:tblGrid>
      <w:tr w:rsidR="00BB2257" w14:paraId="099BCAB6" w14:textId="77777777" w:rsidTr="00BE7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</w:tcPr>
          <w:p w14:paraId="54B27AD2" w14:textId="77777777" w:rsidR="00BB2257" w:rsidRPr="00BB2257" w:rsidRDefault="00BB2257" w:rsidP="00BB2257">
            <w:pPr>
              <w:rPr>
                <w:color w:val="auto"/>
              </w:rPr>
            </w:pPr>
            <w:r w:rsidRPr="00BB2257">
              <w:rPr>
                <w:color w:val="auto"/>
              </w:rPr>
              <w:lastRenderedPageBreak/>
              <w:t>Intersectoral pandemic group work streams</w:t>
            </w:r>
          </w:p>
          <w:p w14:paraId="1CC9ED28" w14:textId="77777777" w:rsidR="00BB2257" w:rsidRPr="00927712" w:rsidRDefault="00BB2257" w:rsidP="00B34F33">
            <w:pPr>
              <w:rPr>
                <w:rFonts w:asciiTheme="minorHAnsi" w:hAnsiTheme="minorHAnsi" w:cstheme="minorHAnsi"/>
              </w:rPr>
            </w:pPr>
          </w:p>
        </w:tc>
      </w:tr>
      <w:tr w:rsidR="00BA0897" w14:paraId="48037102" w14:textId="77777777" w:rsidTr="00BA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A617FD" w14:textId="77777777" w:rsidR="00BA0897" w:rsidRPr="00927712" w:rsidRDefault="00BA0897" w:rsidP="00B34F33">
            <w:pPr>
              <w:rPr>
                <w:rFonts w:asciiTheme="minorHAnsi" w:hAnsiTheme="minorHAnsi" w:cstheme="minorHAnsi"/>
              </w:rPr>
            </w:pPr>
            <w:r w:rsidRPr="00927712">
              <w:rPr>
                <w:rFonts w:asciiTheme="minorHAnsi" w:hAnsiTheme="minorHAnsi" w:cstheme="minorHAnsi"/>
              </w:rPr>
              <w:t>Work stream</w:t>
            </w:r>
          </w:p>
        </w:tc>
        <w:tc>
          <w:tcPr>
            <w:tcW w:w="5529" w:type="dxa"/>
          </w:tcPr>
          <w:p w14:paraId="61F325F1" w14:textId="77777777" w:rsidR="00BA0897" w:rsidRPr="00BB2257" w:rsidRDefault="00BA0897" w:rsidP="00B34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</w:rPr>
            </w:pPr>
            <w:r w:rsidRPr="00BB2257">
              <w:rPr>
                <w:rFonts w:cs="Calibri"/>
                <w:b/>
              </w:rPr>
              <w:t>Work stream lead agency</w:t>
            </w:r>
          </w:p>
        </w:tc>
      </w:tr>
      <w:tr w:rsidR="00090940" w14:paraId="03879A48" w14:textId="77777777" w:rsidTr="00BA0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6AA53C6" w14:textId="675340D2" w:rsidR="00090940" w:rsidRPr="00927712" w:rsidRDefault="00090940" w:rsidP="00090940">
            <w:pPr>
              <w:rPr>
                <w:rFonts w:asciiTheme="minorHAnsi" w:hAnsiTheme="minorHAnsi" w:cstheme="minorHAnsi"/>
              </w:rPr>
            </w:pPr>
            <w:r w:rsidRPr="00123FE5">
              <w:rPr>
                <w:rStyle w:val="Hyperlink"/>
                <w:rFonts w:asciiTheme="minorHAnsi" w:hAnsiTheme="minorHAnsi" w:cstheme="minorHAnsi"/>
                <w:bCs w:val="0"/>
                <w:color w:val="auto"/>
                <w:u w:val="none"/>
              </w:rPr>
              <w:t>Biosecurity</w:t>
            </w:r>
          </w:p>
        </w:tc>
        <w:tc>
          <w:tcPr>
            <w:tcW w:w="5529" w:type="dxa"/>
          </w:tcPr>
          <w:p w14:paraId="5F5CBB3A" w14:textId="7FEAA90D" w:rsidR="00090940" w:rsidRPr="00BB2257" w:rsidRDefault="003611B9" w:rsidP="00090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</w:rPr>
            </w:pPr>
            <w:hyperlink r:id="rId15" w:history="1">
              <w:r w:rsidR="00090940" w:rsidRPr="00123FE5">
                <w:rPr>
                  <w:rStyle w:val="Hyperlink"/>
                  <w:rFonts w:asciiTheme="minorHAnsi" w:hAnsiTheme="minorHAnsi" w:cstheme="minorHAnsi"/>
                </w:rPr>
                <w:t>Ministry for Primary Industries/Biosecurity NZ</w:t>
              </w:r>
            </w:hyperlink>
          </w:p>
        </w:tc>
      </w:tr>
      <w:tr w:rsidR="00090940" w14:paraId="4A8532AB" w14:textId="77777777" w:rsidTr="00BA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56BC4C" w14:textId="66B3276F" w:rsidR="00090940" w:rsidRPr="00123FE5" w:rsidRDefault="00090940" w:rsidP="00090940">
            <w:pPr>
              <w:rPr>
                <w:rStyle w:val="Hyperlink"/>
                <w:rFonts w:asciiTheme="minorHAnsi" w:hAnsiTheme="minorHAnsi" w:cstheme="minorHAnsi"/>
                <w:bCs w:val="0"/>
                <w:color w:val="auto"/>
                <w:u w:val="none"/>
              </w:rPr>
            </w:pPr>
            <w:r w:rsidRPr="00CA6407">
              <w:rPr>
                <w:rFonts w:asciiTheme="minorHAnsi" w:hAnsiTheme="minorHAnsi" w:cstheme="minorHAnsi"/>
              </w:rPr>
              <w:t>Education</w:t>
            </w:r>
          </w:p>
        </w:tc>
        <w:tc>
          <w:tcPr>
            <w:tcW w:w="5529" w:type="dxa"/>
          </w:tcPr>
          <w:p w14:paraId="488251B4" w14:textId="01FCB601" w:rsidR="00090940" w:rsidRDefault="003611B9" w:rsidP="00090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</w:rPr>
            </w:pPr>
            <w:hyperlink r:id="rId16" w:history="1">
              <w:r w:rsidR="00090940" w:rsidRPr="00123FE5">
                <w:rPr>
                  <w:rStyle w:val="Hyperlink"/>
                  <w:rFonts w:asciiTheme="minorHAnsi" w:hAnsiTheme="minorHAnsi" w:cstheme="minorHAnsi"/>
                </w:rPr>
                <w:t>Ministry of Education</w:t>
              </w:r>
            </w:hyperlink>
          </w:p>
        </w:tc>
      </w:tr>
      <w:tr w:rsidR="00090940" w14:paraId="1D806CE0" w14:textId="77777777" w:rsidTr="00BA0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7132721" w14:textId="77777777" w:rsidR="00090940" w:rsidRPr="00B34F33" w:rsidRDefault="00090940" w:rsidP="000909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B34F33">
              <w:rPr>
                <w:rFonts w:asciiTheme="minorHAnsi" w:hAnsiTheme="minorHAnsi" w:cstheme="minorHAnsi"/>
                <w:sz w:val="22"/>
                <w:szCs w:val="22"/>
              </w:rPr>
              <w:t>Health</w:t>
            </w:r>
          </w:p>
        </w:tc>
        <w:tc>
          <w:tcPr>
            <w:tcW w:w="5529" w:type="dxa"/>
          </w:tcPr>
          <w:p w14:paraId="44D0E8D1" w14:textId="26FDEA1D" w:rsidR="00090940" w:rsidRPr="00B34F33" w:rsidRDefault="003611B9" w:rsidP="00243A4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090940" w:rsidRPr="00001B5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Ministry of Health</w:t>
              </w:r>
            </w:hyperlink>
            <w:r w:rsidR="0009094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8" w:history="1">
              <w:r w:rsidR="00090940" w:rsidRPr="00243A4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ESR</w:t>
              </w:r>
            </w:hyperlink>
            <w:r w:rsidR="0009094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C0EA8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Te Whatu Ora</w:t>
            </w:r>
          </w:p>
        </w:tc>
      </w:tr>
      <w:tr w:rsidR="00090940" w14:paraId="04CC882E" w14:textId="77777777" w:rsidTr="00BA0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D7947C4" w14:textId="7AE9D13B" w:rsidR="00090940" w:rsidRPr="00B34F33" w:rsidRDefault="00090940" w:rsidP="000909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A6407">
              <w:rPr>
                <w:rFonts w:asciiTheme="minorHAnsi" w:hAnsiTheme="minorHAnsi" w:cstheme="minorHAnsi"/>
                <w:sz w:val="22"/>
                <w:szCs w:val="22"/>
              </w:rPr>
              <w:t>Welfare</w:t>
            </w:r>
          </w:p>
        </w:tc>
        <w:tc>
          <w:tcPr>
            <w:tcW w:w="5529" w:type="dxa"/>
          </w:tcPr>
          <w:p w14:paraId="70C30610" w14:textId="770CC395" w:rsidR="00090940" w:rsidRPr="00B34F33" w:rsidRDefault="003611B9" w:rsidP="0009094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9" w:history="1">
              <w:r w:rsidR="00090940" w:rsidRPr="00123FE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Ministry of Civil Defence and Emergency Management</w:t>
              </w:r>
            </w:hyperlink>
          </w:p>
        </w:tc>
      </w:tr>
      <w:tr w:rsidR="00090940" w14:paraId="78ED03DE" w14:textId="77777777" w:rsidTr="00BA0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A8DA520" w14:textId="77777777" w:rsidR="00090940" w:rsidRPr="00CA6407" w:rsidRDefault="00090940" w:rsidP="00090940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CA6407">
              <w:rPr>
                <w:rFonts w:asciiTheme="minorHAnsi" w:hAnsiTheme="minorHAnsi" w:cstheme="minorHAnsi"/>
                <w:sz w:val="22"/>
                <w:szCs w:val="22"/>
              </w:rPr>
              <w:t>Workplaces</w:t>
            </w:r>
          </w:p>
        </w:tc>
        <w:tc>
          <w:tcPr>
            <w:tcW w:w="5529" w:type="dxa"/>
          </w:tcPr>
          <w:p w14:paraId="2704A9A6" w14:textId="65E245C6" w:rsidR="00090940" w:rsidRPr="00CA6407" w:rsidRDefault="003611B9" w:rsidP="0009094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090940" w:rsidRPr="00844C9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Ministry of Business, Innovation and Employment</w:t>
              </w:r>
            </w:hyperlink>
            <w:r w:rsidR="00090940" w:rsidRPr="00CA6407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hyperlink r:id="rId21" w:history="1">
              <w:r w:rsidR="00090940" w:rsidRPr="00DF5C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WorkSafe New Zealand</w:t>
              </w:r>
            </w:hyperlink>
          </w:p>
        </w:tc>
      </w:tr>
    </w:tbl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C7D99" w14:paraId="60F1C800" w14:textId="77777777" w:rsidTr="00090940">
        <w:tc>
          <w:tcPr>
            <w:tcW w:w="9498" w:type="dxa"/>
          </w:tcPr>
          <w:p w14:paraId="3241713B" w14:textId="77777777" w:rsidR="005C7D99" w:rsidRPr="00E5205F" w:rsidRDefault="005C7D99" w:rsidP="005C7D99">
            <w:pPr>
              <w:pStyle w:val="Heading2"/>
              <w:outlineLvl w:val="1"/>
            </w:pPr>
            <w:bookmarkStart w:id="3" w:name="_Toc164087848"/>
            <w:r w:rsidRPr="00E5205F">
              <w:t>National approach to pandemic planning and preparedness strategy</w:t>
            </w:r>
            <w:bookmarkEnd w:id="3"/>
          </w:p>
          <w:p w14:paraId="1F8F8BC5" w14:textId="77777777" w:rsidR="005C7D99" w:rsidRDefault="005C7D99" w:rsidP="00E5205F">
            <w:pPr>
              <w:pStyle w:val="Heading2"/>
              <w:outlineLvl w:val="1"/>
            </w:pPr>
          </w:p>
        </w:tc>
      </w:tr>
      <w:tr w:rsidR="005C7D99" w14:paraId="71EE4379" w14:textId="77777777" w:rsidTr="00090940">
        <w:tc>
          <w:tcPr>
            <w:tcW w:w="9498" w:type="dxa"/>
          </w:tcPr>
          <w:p w14:paraId="39AB0BBE" w14:textId="25B03035" w:rsidR="005C7D99" w:rsidRPr="00E5205F" w:rsidRDefault="005C7D99" w:rsidP="00BE7A21">
            <w:r>
              <w:rPr>
                <w:noProof/>
              </w:rPr>
              <w:drawing>
                <wp:inline distT="0" distB="0" distL="0" distR="0" wp14:anchorId="7336352C" wp14:editId="0131736D">
                  <wp:extent cx="5866765" cy="5572125"/>
                  <wp:effectExtent l="0" t="0" r="635" b="9525"/>
                  <wp:docPr id="2" name="Picture 2" title="Figure 1: New Zealand strategic approach to a pandem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082" cy="5590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72DA54" w14:textId="77777777" w:rsidR="005C7D99" w:rsidRPr="005C7D99" w:rsidRDefault="005C7D99" w:rsidP="005C7D99">
      <w:pPr>
        <w:rPr>
          <w:rFonts w:asciiTheme="minorHAnsi" w:hAnsiTheme="minorHAnsi" w:cstheme="minorHAnsi"/>
          <w:i/>
        </w:rPr>
      </w:pPr>
      <w:r>
        <w:t xml:space="preserve">                </w:t>
      </w:r>
      <w:bookmarkStart w:id="4" w:name="_Toc484763721"/>
      <w:r w:rsidRPr="005C7D99">
        <w:rPr>
          <w:rFonts w:asciiTheme="minorHAnsi" w:hAnsiTheme="minorHAnsi" w:cstheme="minorHAnsi"/>
          <w:i/>
        </w:rPr>
        <w:t>New Zealand strategic approach to a pandemic</w:t>
      </w:r>
      <w:bookmarkEnd w:id="4"/>
      <w:r w:rsidRPr="005C7D99">
        <w:rPr>
          <w:rFonts w:asciiTheme="minorHAnsi" w:hAnsiTheme="minorHAnsi" w:cstheme="minorHAnsi"/>
          <w:i/>
        </w:rPr>
        <w:t xml:space="preserve"> (New Zealand Influenza Pandemic Plan - A framework  </w:t>
      </w:r>
    </w:p>
    <w:p w14:paraId="42E92207" w14:textId="31ADFDED" w:rsidR="005C7D99" w:rsidRPr="005C7D99" w:rsidRDefault="005C7D99" w:rsidP="005C7D99">
      <w:pPr>
        <w:rPr>
          <w:i/>
        </w:rPr>
      </w:pPr>
      <w:r w:rsidRPr="005C7D99">
        <w:rPr>
          <w:rFonts w:asciiTheme="minorHAnsi" w:hAnsiTheme="minorHAnsi" w:cstheme="minorHAnsi"/>
          <w:i/>
        </w:rPr>
        <w:t xml:space="preserve">                for action, MOH August 2017)</w:t>
      </w:r>
      <w:r>
        <w:rPr>
          <w:rFonts w:asciiTheme="minorHAnsi" w:hAnsiTheme="minorHAnsi" w:cstheme="minorHAnsi"/>
          <w:i/>
        </w:rPr>
        <w:t>.</w:t>
      </w:r>
    </w:p>
    <w:p w14:paraId="04CB4362" w14:textId="77777777" w:rsidR="005C7D99" w:rsidRDefault="005C7D99" w:rsidP="005C7D99">
      <w:pPr>
        <w:pStyle w:val="Heading2"/>
        <w:rPr>
          <w:b w:val="0"/>
          <w:color w:val="auto"/>
        </w:rPr>
      </w:pPr>
    </w:p>
    <w:p w14:paraId="53F2C999" w14:textId="49BBC108" w:rsidR="005C7D99" w:rsidRDefault="005C7D99" w:rsidP="00E5205F">
      <w:pPr>
        <w:pStyle w:val="Heading2"/>
      </w:pPr>
    </w:p>
    <w:p w14:paraId="7957AD07" w14:textId="77777777" w:rsidR="00E5205F" w:rsidRDefault="00E5205F" w:rsidP="00B84EB5"/>
    <w:p w14:paraId="18CC7FDD" w14:textId="3EA5D9C2" w:rsidR="00B12918" w:rsidRDefault="00B12918" w:rsidP="00B84EB5"/>
    <w:p w14:paraId="7851FAFA" w14:textId="316909F8" w:rsidR="00B12918" w:rsidRDefault="00B12918" w:rsidP="005C7D99">
      <w:pPr>
        <w:ind w:firstLine="709"/>
        <w:jc w:val="center"/>
      </w:pPr>
    </w:p>
    <w:p w14:paraId="29793C30" w14:textId="77777777" w:rsidR="00A90120" w:rsidRDefault="00A90120" w:rsidP="00A90120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  <w:bookmarkStart w:id="5" w:name="_Toc484763713"/>
    </w:p>
    <w:p w14:paraId="2B06B45D" w14:textId="77777777" w:rsidR="00A90120" w:rsidRDefault="00A90120" w:rsidP="00A90120">
      <w:pPr>
        <w:pStyle w:val="Title"/>
        <w:rPr>
          <w:rFonts w:asciiTheme="minorHAnsi" w:hAnsiTheme="minorHAnsi" w:cstheme="minorHAnsi"/>
          <w:b w:val="0"/>
          <w:sz w:val="22"/>
          <w:szCs w:val="22"/>
        </w:rPr>
      </w:pPr>
    </w:p>
    <w:bookmarkEnd w:id="5"/>
    <w:p w14:paraId="647E9978" w14:textId="77777777" w:rsidR="00E5205F" w:rsidRPr="00E5205F" w:rsidRDefault="00E5205F" w:rsidP="00E5205F"/>
    <w:tbl>
      <w:tblPr>
        <w:tblStyle w:val="GridTable1Light"/>
        <w:tblW w:w="9497" w:type="dxa"/>
        <w:tblInd w:w="704" w:type="dxa"/>
        <w:tblLayout w:type="fixed"/>
        <w:tblLook w:val="01E0" w:firstRow="1" w:lastRow="1" w:firstColumn="1" w:lastColumn="1" w:noHBand="0" w:noVBand="0"/>
      </w:tblPr>
      <w:tblGrid>
        <w:gridCol w:w="1990"/>
        <w:gridCol w:w="3397"/>
        <w:gridCol w:w="4110"/>
      </w:tblGrid>
      <w:tr w:rsidR="0092366F" w:rsidRPr="00CF6976" w14:paraId="6132A985" w14:textId="77777777" w:rsidTr="00DC0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7" w:type="dxa"/>
            <w:gridSpan w:val="3"/>
          </w:tcPr>
          <w:p w14:paraId="4EA6895B" w14:textId="77777777" w:rsidR="0092366F" w:rsidRPr="0092366F" w:rsidRDefault="0092366F" w:rsidP="0092366F">
            <w:pPr>
              <w:pStyle w:val="Heading2"/>
              <w:outlineLvl w:val="1"/>
              <w:rPr>
                <w:b/>
              </w:rPr>
            </w:pPr>
            <w:bookmarkStart w:id="6" w:name="_Toc164087849"/>
            <w:r w:rsidRPr="0092366F">
              <w:rPr>
                <w:b/>
              </w:rPr>
              <w:t>Overview of the six-phase strategy: New Zealand pandemic planning</w:t>
            </w:r>
            <w:bookmarkEnd w:id="6"/>
            <w:r w:rsidRPr="0092366F">
              <w:rPr>
                <w:b/>
              </w:rPr>
              <w:t xml:space="preserve"> </w:t>
            </w:r>
          </w:p>
          <w:p w14:paraId="097B7B37" w14:textId="35E9F058" w:rsidR="0092366F" w:rsidRPr="0092366F" w:rsidRDefault="0092366F" w:rsidP="009B4F72">
            <w:pPr>
              <w:pStyle w:val="TableText"/>
              <w:keepNext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2366F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(New Zealand Influenza Pandemic Plan - A framework for action, MOH August 2017)</w:t>
            </w:r>
          </w:p>
        </w:tc>
      </w:tr>
      <w:tr w:rsidR="00A90120" w:rsidRPr="00CF6976" w14:paraId="4099E4CA" w14:textId="77777777" w:rsidTr="00BA6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F46EA9E" w14:textId="77777777" w:rsidR="00A90120" w:rsidRPr="00EC3688" w:rsidRDefault="00A90120" w:rsidP="009B4F72">
            <w:pPr>
              <w:pStyle w:val="TableText"/>
              <w:keepNext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Phase</w:t>
            </w:r>
          </w:p>
        </w:tc>
        <w:tc>
          <w:tcPr>
            <w:tcW w:w="3397" w:type="dxa"/>
          </w:tcPr>
          <w:p w14:paraId="2EA37768" w14:textId="77777777" w:rsidR="00A90120" w:rsidRPr="0092366F" w:rsidRDefault="00A90120" w:rsidP="009B4F72">
            <w:pPr>
              <w:pStyle w:val="TableText"/>
              <w:keepNext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92366F">
              <w:rPr>
                <w:rFonts w:asciiTheme="minorHAnsi" w:hAnsiTheme="minorHAnsi" w:cstheme="minorHAnsi"/>
                <w:b/>
                <w:sz w:val="22"/>
                <w:szCs w:val="22"/>
              </w:rPr>
              <w:t>Potential trigger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</w:tcPr>
          <w:p w14:paraId="5028999C" w14:textId="77777777" w:rsidR="00A90120" w:rsidRPr="00EC3688" w:rsidRDefault="00A90120" w:rsidP="009B4F72">
            <w:pPr>
              <w:pStyle w:val="TableText"/>
              <w:keepNext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Specific objectives</w:t>
            </w:r>
          </w:p>
        </w:tc>
      </w:tr>
      <w:tr w:rsidR="00A90120" w:rsidRPr="00CF6976" w14:paraId="34D3381C" w14:textId="77777777" w:rsidTr="00BA6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AEB0188" w14:textId="77777777" w:rsidR="00A90120" w:rsidRPr="00EC3688" w:rsidRDefault="00A90120" w:rsidP="009B4F72">
            <w:pPr>
              <w:pStyle w:val="TableText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  <w:p w14:paraId="54A6AAAD" w14:textId="77777777" w:rsidR="00A90120" w:rsidRPr="00EC3688" w:rsidRDefault="00A90120" w:rsidP="009B4F72">
            <w:pPr>
              <w:pStyle w:val="TableText"/>
              <w:keepNext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Planning and preparedness</w:t>
            </w:r>
          </w:p>
        </w:tc>
        <w:tc>
          <w:tcPr>
            <w:tcW w:w="3397" w:type="dxa"/>
          </w:tcPr>
          <w:p w14:paraId="18EE9AD2" w14:textId="7CC0219E" w:rsidR="00A90120" w:rsidRPr="00EC3688" w:rsidRDefault="00A90120" w:rsidP="009B4F72">
            <w:pPr>
              <w:pStyle w:val="TableText"/>
              <w:keepNext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Level of influenza at normal seasonal levels</w:t>
            </w:r>
            <w:r w:rsidR="00BA6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</w:tcPr>
          <w:p w14:paraId="14B63A51" w14:textId="1BF8D120" w:rsidR="00A90120" w:rsidRPr="00EC3688" w:rsidRDefault="00A90120" w:rsidP="009B4F72">
            <w:pPr>
              <w:pStyle w:val="TableText"/>
              <w:keepNext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Plan and prepare to reduce the health, social and economic impact of a pandemic on New Zealand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  <w:p w14:paraId="2DE7E89A" w14:textId="77777777" w:rsidR="00A90120" w:rsidRPr="00EC3688" w:rsidRDefault="00A90120" w:rsidP="00C7155F">
            <w:pPr>
              <w:pStyle w:val="TableText"/>
              <w:keepNext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Deal with disease in animals</w:t>
            </w:r>
            <w:r w:rsidR="00C7155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if they carry infections transmittable to humans.</w:t>
            </w:r>
          </w:p>
        </w:tc>
      </w:tr>
      <w:tr w:rsidR="00A90120" w:rsidRPr="00CF6976" w14:paraId="3C647630" w14:textId="77777777" w:rsidTr="00BA6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261C4DAF" w14:textId="77777777" w:rsidR="00A90120" w:rsidRPr="00EC3688" w:rsidRDefault="00A90120" w:rsidP="009B4F72">
            <w:pPr>
              <w:pStyle w:val="TableText"/>
              <w:keepNext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Keep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ut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6DCFF4D" w14:textId="77777777" w:rsidR="00A90120" w:rsidRPr="00EC3688" w:rsidRDefault="00A90120" w:rsidP="009B4F72">
            <w:pPr>
              <w:pStyle w:val="TableText"/>
              <w:keepNext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Border management</w:t>
            </w:r>
          </w:p>
        </w:tc>
        <w:tc>
          <w:tcPr>
            <w:tcW w:w="3397" w:type="dxa"/>
          </w:tcPr>
          <w:p w14:paraId="073B06D1" w14:textId="515EDEA8" w:rsidR="00A90120" w:rsidRPr="00EC3688" w:rsidRDefault="00A90120" w:rsidP="009B4F72">
            <w:pPr>
              <w:pStyle w:val="TableText"/>
              <w:keepNext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Sustained human-to-human transmission of a novel influenza virus overseas in two or more countries</w:t>
            </w:r>
            <w:r w:rsidR="00BA6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</w:tcPr>
          <w:p w14:paraId="7E812B3B" w14:textId="71D69D56" w:rsidR="00A90120" w:rsidRPr="00EC3688" w:rsidRDefault="00A90120" w:rsidP="009B4F72">
            <w:pPr>
              <w:pStyle w:val="TableText"/>
              <w:keepNext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Prevent, or delay to the greatest extent possible, the arrival of the pandemic virus in New Zealand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A90120" w:rsidRPr="00CF6976" w14:paraId="6782C3D6" w14:textId="77777777" w:rsidTr="00BA6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FFFF00"/>
          </w:tcPr>
          <w:p w14:paraId="7516DDBC" w14:textId="77777777" w:rsidR="00A90120" w:rsidRPr="00EC3688" w:rsidRDefault="00A90120" w:rsidP="009B4F7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Stamp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t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ut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  <w:p w14:paraId="09456E62" w14:textId="77777777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Cluster control</w:t>
            </w:r>
          </w:p>
        </w:tc>
        <w:tc>
          <w:tcPr>
            <w:tcW w:w="3397" w:type="dxa"/>
            <w:shd w:val="clear" w:color="auto" w:fill="FFFF00"/>
          </w:tcPr>
          <w:p w14:paraId="47A86D75" w14:textId="5FDAE245" w:rsidR="00A90120" w:rsidRPr="00EC3688" w:rsidRDefault="00A90120" w:rsidP="009B4F72">
            <w:pPr>
              <w:pStyle w:val="TableText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Novel influenza virus or </w:t>
            </w:r>
            <w:r w:rsidR="00BA61C5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pandemic virus detected in case(s) in New Zealand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  <w:shd w:val="clear" w:color="auto" w:fill="FFFF00"/>
          </w:tcPr>
          <w:p w14:paraId="237C02C3" w14:textId="3F90BAF5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Control and/or eliminate any clusters found in New Zealand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A90120" w:rsidRPr="00CF6976" w14:paraId="2CEA22E0" w14:textId="77777777" w:rsidTr="00BA6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FF0000"/>
          </w:tcPr>
          <w:p w14:paraId="1E9FD025" w14:textId="77777777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Manage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400E864" w14:textId="77777777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Pandemic management</w:t>
            </w:r>
          </w:p>
        </w:tc>
        <w:tc>
          <w:tcPr>
            <w:tcW w:w="3397" w:type="dxa"/>
            <w:shd w:val="clear" w:color="auto" w:fill="FF0000"/>
          </w:tcPr>
          <w:p w14:paraId="61E03312" w14:textId="6B27492E" w:rsidR="00A90120" w:rsidRPr="00EC3688" w:rsidRDefault="00A90120" w:rsidP="009B4F72">
            <w:pPr>
              <w:pStyle w:val="TableText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Multiple clusters at separate locations, or clusters spreading out of control</w:t>
            </w:r>
            <w:r w:rsidR="00BA6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  <w:shd w:val="clear" w:color="auto" w:fill="FF0000"/>
          </w:tcPr>
          <w:p w14:paraId="7114255C" w14:textId="5D2F5AED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Reduce the impact of pandemic influenza on New Zealand’s population</w:t>
            </w:r>
            <w:r w:rsidR="00BA61C5"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A90120" w:rsidRPr="00CF6976" w14:paraId="54A29086" w14:textId="77777777" w:rsidTr="00BA6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FF0000"/>
          </w:tcPr>
          <w:p w14:paraId="2D48A6F2" w14:textId="5AB59C43" w:rsidR="00A90120" w:rsidRPr="00EC3688" w:rsidRDefault="00A90120" w:rsidP="009B4F7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Manage 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Post-</w:t>
            </w:r>
            <w:r w:rsidR="00C4544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eak</w:t>
            </w:r>
          </w:p>
          <w:p w14:paraId="573954E6" w14:textId="0438919B" w:rsidR="00A90120" w:rsidRPr="00EC3688" w:rsidRDefault="00C45445" w:rsidP="004870E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90120" w:rsidRPr="00EC3688">
              <w:rPr>
                <w:rFonts w:asciiTheme="minorHAnsi" w:hAnsiTheme="minorHAnsi" w:cstheme="minorHAnsi"/>
                <w:sz w:val="22"/>
                <w:szCs w:val="22"/>
              </w:rPr>
              <w:t>ransition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recover from </w:t>
            </w:r>
            <w:r w:rsidR="004870E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4870E3" w:rsidRPr="004870E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870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90120" w:rsidRPr="00EC3688">
              <w:rPr>
                <w:rFonts w:asciiTheme="minorHAnsi" w:hAnsiTheme="minorHAnsi" w:cstheme="minorHAnsi"/>
                <w:sz w:val="22"/>
                <w:szCs w:val="22"/>
              </w:rPr>
              <w:t>phase, and planning for a resurgence or second wave</w:t>
            </w:r>
          </w:p>
        </w:tc>
        <w:tc>
          <w:tcPr>
            <w:tcW w:w="3397" w:type="dxa"/>
            <w:shd w:val="clear" w:color="auto" w:fill="FF0000"/>
          </w:tcPr>
          <w:p w14:paraId="4D7AE43B" w14:textId="2E61205F" w:rsidR="00A90120" w:rsidRPr="00EC3688" w:rsidRDefault="00A90120" w:rsidP="009B4F72">
            <w:pPr>
              <w:pStyle w:val="TableText"/>
              <w:ind w:righ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New Zealand wave decreasing</w:t>
            </w:r>
            <w:r w:rsidR="00BA6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  <w:shd w:val="clear" w:color="auto" w:fill="FF0000"/>
          </w:tcPr>
          <w:p w14:paraId="7E927BC1" w14:textId="5F23AE68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Expedite recovery, and prepare for a re</w:t>
            </w: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noBreakHyphen/>
              <w:t>escalation of response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  <w:tr w:rsidR="00A90120" w:rsidRPr="00CF6976" w14:paraId="6DAB439D" w14:textId="77777777" w:rsidTr="00BA61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shd w:val="clear" w:color="auto" w:fill="92D050"/>
          </w:tcPr>
          <w:p w14:paraId="7B8F56CB" w14:textId="77777777" w:rsidR="00A90120" w:rsidRPr="00EC3688" w:rsidRDefault="00A90120" w:rsidP="009B4F72">
            <w:pPr>
              <w:pStyle w:val="TableTex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Recover </w:t>
            </w:r>
            <w:r w:rsidR="00CA433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 xml:space="preserve">rom </w:t>
            </w:r>
            <w:r w:rsidR="00CA433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CA433C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</w:p>
          <w:p w14:paraId="45019C16" w14:textId="77777777" w:rsidR="00A90120" w:rsidRPr="00EC3688" w:rsidRDefault="00A90120" w:rsidP="009B4F72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sz w:val="22"/>
                <w:szCs w:val="22"/>
              </w:rPr>
              <w:t>Recovery</w:t>
            </w:r>
          </w:p>
        </w:tc>
        <w:tc>
          <w:tcPr>
            <w:tcW w:w="3397" w:type="dxa"/>
            <w:shd w:val="clear" w:color="auto" w:fill="92D050"/>
          </w:tcPr>
          <w:p w14:paraId="69CDD906" w14:textId="0C7D5322" w:rsidR="00A90120" w:rsidRPr="00EC3688" w:rsidRDefault="00A90120" w:rsidP="009B4F72">
            <w:pPr>
              <w:pStyle w:val="TableText"/>
              <w:ind w:right="14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Population protected by vaccination, 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and/</w:t>
            </w: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or pandemic abated in New Zealand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0" w:type="dxa"/>
            <w:shd w:val="clear" w:color="auto" w:fill="92D050"/>
          </w:tcPr>
          <w:p w14:paraId="190B9DA3" w14:textId="3DEA6572" w:rsidR="00A90120" w:rsidRPr="00EC3688" w:rsidRDefault="00A90120" w:rsidP="00BA61C5">
            <w:pPr>
              <w:pStyle w:val="TableText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Expedite the recovery of population health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for c</w:t>
            </w:r>
            <w:r w:rsidR="00BA61C5"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>ommunities</w:t>
            </w:r>
            <w:r w:rsidRPr="00EC368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society affected by the pandemic, pandemic management measures, or disruption to normal services</w:t>
            </w:r>
            <w:r w:rsidR="00BA61C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</w:tr>
    </w:tbl>
    <w:p w14:paraId="5E4DD039" w14:textId="77777777" w:rsidR="00B84EB5" w:rsidRDefault="00B84EB5" w:rsidP="00677316">
      <w:pPr>
        <w:pStyle w:val="Heading2"/>
        <w:rPr>
          <w:b w:val="0"/>
          <w:color w:val="auto"/>
        </w:rPr>
      </w:pPr>
    </w:p>
    <w:p w14:paraId="6A3A1404" w14:textId="77777777" w:rsidR="00A4289D" w:rsidRDefault="00A4289D" w:rsidP="00A4289D"/>
    <w:p w14:paraId="511EBA37" w14:textId="77777777" w:rsidR="00A4289D" w:rsidRDefault="00A4289D" w:rsidP="00A4289D"/>
    <w:p w14:paraId="22DAA4E0" w14:textId="77777777" w:rsidR="00A4289D" w:rsidRDefault="00A4289D" w:rsidP="00A4289D"/>
    <w:p w14:paraId="38F3F77F" w14:textId="77777777" w:rsidR="00A4289D" w:rsidRDefault="00A4289D" w:rsidP="00A4289D"/>
    <w:p w14:paraId="026A9FFA" w14:textId="77777777" w:rsidR="00A4289D" w:rsidRDefault="00A4289D" w:rsidP="00A4289D"/>
    <w:p w14:paraId="4F87EF52" w14:textId="77777777" w:rsidR="00A4289D" w:rsidRDefault="00A4289D" w:rsidP="00A4289D"/>
    <w:p w14:paraId="2CF4EACB" w14:textId="77777777" w:rsidR="00A4289D" w:rsidRDefault="00A4289D" w:rsidP="00A4289D"/>
    <w:p w14:paraId="4AE03B99" w14:textId="77777777" w:rsidR="00A4289D" w:rsidRDefault="00A4289D" w:rsidP="00A4289D"/>
    <w:p w14:paraId="175B2BDC" w14:textId="77777777" w:rsidR="00A4289D" w:rsidRDefault="00A4289D" w:rsidP="00A4289D"/>
    <w:p w14:paraId="1FAE5125" w14:textId="77777777" w:rsidR="00A4289D" w:rsidRDefault="00A4289D" w:rsidP="00A4289D"/>
    <w:p w14:paraId="7D6BB115" w14:textId="77777777" w:rsidR="00A4289D" w:rsidRDefault="00A4289D" w:rsidP="00A4289D"/>
    <w:p w14:paraId="27757F1F" w14:textId="77777777" w:rsidR="00A4289D" w:rsidRDefault="00A4289D" w:rsidP="00A4289D"/>
    <w:p w14:paraId="619A91EA" w14:textId="77777777" w:rsidR="00A4289D" w:rsidRDefault="00A4289D" w:rsidP="00A4289D"/>
    <w:p w14:paraId="01DCAD0E" w14:textId="77777777" w:rsidR="00A4289D" w:rsidRDefault="00A4289D" w:rsidP="00A4289D"/>
    <w:p w14:paraId="09E7ACE9" w14:textId="77777777" w:rsidR="00A4289D" w:rsidRDefault="00A4289D" w:rsidP="00A4289D"/>
    <w:p w14:paraId="17E10A51" w14:textId="77777777" w:rsidR="00A4289D" w:rsidRDefault="00A4289D" w:rsidP="00A428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544"/>
        <w:gridCol w:w="3260"/>
      </w:tblGrid>
      <w:tr w:rsidR="00902345" w14:paraId="71D3D992" w14:textId="77777777" w:rsidTr="00DC0EA8">
        <w:tc>
          <w:tcPr>
            <w:tcW w:w="9634" w:type="dxa"/>
            <w:gridSpan w:val="3"/>
          </w:tcPr>
          <w:p w14:paraId="2291D020" w14:textId="77777777" w:rsidR="00902345" w:rsidRPr="008D03D9" w:rsidRDefault="00902345" w:rsidP="00902345">
            <w:pPr>
              <w:pStyle w:val="Heading2"/>
              <w:outlineLvl w:val="1"/>
            </w:pPr>
            <w:bookmarkStart w:id="7" w:name="_Toc38203175"/>
            <w:bookmarkStart w:id="8" w:name="_Toc164087850"/>
            <w:r w:rsidRPr="008D03D9">
              <w:lastRenderedPageBreak/>
              <w:t>Communication Pathways</w:t>
            </w:r>
            <w:bookmarkEnd w:id="7"/>
            <w:bookmarkEnd w:id="8"/>
          </w:p>
          <w:p w14:paraId="47C52972" w14:textId="77777777" w:rsidR="00902345" w:rsidRPr="00106903" w:rsidRDefault="00902345" w:rsidP="00902345">
            <w:pPr>
              <w:pStyle w:val="Heading2"/>
              <w:outlineLvl w:val="1"/>
            </w:pPr>
          </w:p>
        </w:tc>
      </w:tr>
      <w:tr w:rsidR="008D03D9" w14:paraId="278A743E" w14:textId="77777777" w:rsidTr="008D03D9">
        <w:tc>
          <w:tcPr>
            <w:tcW w:w="2830" w:type="dxa"/>
          </w:tcPr>
          <w:p w14:paraId="274F09B9" w14:textId="77777777" w:rsidR="008D03D9" w:rsidRPr="00902345" w:rsidRDefault="008D03D9" w:rsidP="00121076">
            <w:pPr>
              <w:rPr>
                <w:b/>
                <w:sz w:val="22"/>
                <w:szCs w:val="22"/>
              </w:rPr>
            </w:pPr>
            <w:r w:rsidRPr="00902345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3544" w:type="dxa"/>
          </w:tcPr>
          <w:p w14:paraId="1E34C7A4" w14:textId="77777777" w:rsidR="008D03D9" w:rsidRPr="00902345" w:rsidRDefault="008D03D9" w:rsidP="00121076">
            <w:pPr>
              <w:rPr>
                <w:b/>
                <w:sz w:val="22"/>
                <w:szCs w:val="22"/>
              </w:rPr>
            </w:pPr>
            <w:r w:rsidRPr="00902345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260" w:type="dxa"/>
          </w:tcPr>
          <w:p w14:paraId="69DB925A" w14:textId="77777777" w:rsidR="008D03D9" w:rsidRPr="00902345" w:rsidRDefault="008D03D9" w:rsidP="00121076">
            <w:pPr>
              <w:rPr>
                <w:b/>
                <w:sz w:val="22"/>
                <w:szCs w:val="22"/>
              </w:rPr>
            </w:pPr>
            <w:r w:rsidRPr="00902345">
              <w:rPr>
                <w:b/>
                <w:sz w:val="22"/>
                <w:szCs w:val="22"/>
              </w:rPr>
              <w:t>How</w:t>
            </w:r>
          </w:p>
        </w:tc>
      </w:tr>
      <w:tr w:rsidR="008D03D9" w14:paraId="5E88AC3B" w14:textId="77777777" w:rsidTr="008D03D9">
        <w:tc>
          <w:tcPr>
            <w:tcW w:w="2830" w:type="dxa"/>
          </w:tcPr>
          <w:p w14:paraId="059A376F" w14:textId="77777777" w:rsidR="008D03D9" w:rsidRPr="00032251" w:rsidRDefault="008D03D9" w:rsidP="00121076">
            <w:pPr>
              <w:rPr>
                <w:b/>
                <w:sz w:val="22"/>
                <w:szCs w:val="22"/>
              </w:rPr>
            </w:pPr>
            <w:r w:rsidRPr="00032251">
              <w:rPr>
                <w:b/>
                <w:sz w:val="22"/>
                <w:szCs w:val="22"/>
              </w:rPr>
              <w:t>NZ Government/Ministry of Health</w:t>
            </w:r>
          </w:p>
        </w:tc>
        <w:tc>
          <w:tcPr>
            <w:tcW w:w="3544" w:type="dxa"/>
          </w:tcPr>
          <w:p w14:paraId="084D46B0" w14:textId="41EEA623" w:rsidR="008D03D9" w:rsidRPr="00902345" w:rsidRDefault="008D03D9" w:rsidP="00902345">
            <w:pPr>
              <w:rPr>
                <w:sz w:val="22"/>
                <w:szCs w:val="22"/>
              </w:rPr>
            </w:pPr>
            <w:r w:rsidRPr="00902345">
              <w:rPr>
                <w:sz w:val="22"/>
                <w:szCs w:val="22"/>
              </w:rPr>
              <w:t>Declares the pandemic alert phase</w:t>
            </w:r>
            <w:r w:rsidR="0090234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179D8B9B" w14:textId="0D3C2024" w:rsidR="008D03D9" w:rsidRPr="00902345" w:rsidRDefault="00902345" w:rsidP="00121076">
            <w:pPr>
              <w:tabs>
                <w:tab w:val="num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8D03D9" w:rsidRPr="00902345">
              <w:rPr>
                <w:sz w:val="22"/>
                <w:szCs w:val="22"/>
              </w:rPr>
              <w:t>edia</w:t>
            </w:r>
            <w:r>
              <w:rPr>
                <w:sz w:val="22"/>
                <w:szCs w:val="22"/>
              </w:rPr>
              <w:t xml:space="preserve">, </w:t>
            </w:r>
            <w:r w:rsidR="008D03D9" w:rsidRPr="00902345">
              <w:rPr>
                <w:sz w:val="22"/>
                <w:szCs w:val="22"/>
              </w:rPr>
              <w:t>MOH websites</w:t>
            </w:r>
            <w:r>
              <w:rPr>
                <w:sz w:val="22"/>
                <w:szCs w:val="22"/>
              </w:rPr>
              <w:t>, emails</w:t>
            </w:r>
            <w:r w:rsidR="008D03D9" w:rsidRPr="00902345">
              <w:rPr>
                <w:sz w:val="22"/>
                <w:szCs w:val="22"/>
              </w:rPr>
              <w:t>.</w:t>
            </w:r>
          </w:p>
          <w:p w14:paraId="12017F98" w14:textId="77777777" w:rsidR="008D03D9" w:rsidRPr="00902345" w:rsidRDefault="008D03D9" w:rsidP="00121076">
            <w:pPr>
              <w:rPr>
                <w:sz w:val="22"/>
                <w:szCs w:val="22"/>
              </w:rPr>
            </w:pPr>
          </w:p>
        </w:tc>
      </w:tr>
      <w:tr w:rsidR="008D03D9" w14:paraId="00B0162B" w14:textId="77777777" w:rsidTr="008D03D9">
        <w:tc>
          <w:tcPr>
            <w:tcW w:w="2830" w:type="dxa"/>
          </w:tcPr>
          <w:p w14:paraId="3C442E3F" w14:textId="1077EFFA" w:rsidR="008D03D9" w:rsidRPr="00032251" w:rsidRDefault="00902345" w:rsidP="00121076">
            <w:pPr>
              <w:rPr>
                <w:b/>
              </w:rPr>
            </w:pPr>
            <w:r w:rsidRPr="00032251">
              <w:rPr>
                <w:b/>
                <w:sz w:val="22"/>
                <w:szCs w:val="22"/>
              </w:rPr>
              <w:t>Te Whatu Ora</w:t>
            </w:r>
          </w:p>
          <w:p w14:paraId="1EAF066C" w14:textId="77777777" w:rsidR="008D03D9" w:rsidRPr="00032251" w:rsidRDefault="008D03D9" w:rsidP="00121076">
            <w:pPr>
              <w:rPr>
                <w:b/>
              </w:rPr>
            </w:pPr>
          </w:p>
        </w:tc>
        <w:tc>
          <w:tcPr>
            <w:tcW w:w="3544" w:type="dxa"/>
          </w:tcPr>
          <w:p w14:paraId="3B96276A" w14:textId="7400B5AA" w:rsidR="008D03D9" w:rsidRPr="008107AC" w:rsidRDefault="008D03D9" w:rsidP="00121076">
            <w:pPr>
              <w:rPr>
                <w:sz w:val="22"/>
                <w:szCs w:val="22"/>
              </w:rPr>
            </w:pPr>
            <w:r w:rsidRPr="008107AC">
              <w:rPr>
                <w:sz w:val="22"/>
                <w:szCs w:val="22"/>
              </w:rPr>
              <w:t>Declares the pandemic phase for clusters in the region</w:t>
            </w:r>
            <w:r w:rsidR="008107AC">
              <w:rPr>
                <w:sz w:val="22"/>
                <w:szCs w:val="22"/>
              </w:rPr>
              <w:t>s</w:t>
            </w:r>
            <w:r w:rsidRPr="008107AC">
              <w:rPr>
                <w:sz w:val="22"/>
                <w:szCs w:val="22"/>
              </w:rPr>
              <w:t xml:space="preserve"> and expectations for service delivery.</w:t>
            </w:r>
          </w:p>
          <w:p w14:paraId="0A72E09B" w14:textId="77777777" w:rsidR="008D03D9" w:rsidRPr="00577626" w:rsidRDefault="008D03D9" w:rsidP="00121076"/>
        </w:tc>
        <w:tc>
          <w:tcPr>
            <w:tcW w:w="3260" w:type="dxa"/>
          </w:tcPr>
          <w:p w14:paraId="741F5EA4" w14:textId="50444C97" w:rsidR="008D03D9" w:rsidRPr="008107AC" w:rsidRDefault="008D03D9" w:rsidP="00121076">
            <w:pPr>
              <w:tabs>
                <w:tab w:val="num" w:pos="142"/>
              </w:tabs>
              <w:rPr>
                <w:sz w:val="22"/>
                <w:szCs w:val="22"/>
              </w:rPr>
            </w:pPr>
            <w:r w:rsidRPr="008107AC">
              <w:rPr>
                <w:sz w:val="22"/>
                <w:szCs w:val="22"/>
              </w:rPr>
              <w:t>E-mails</w:t>
            </w:r>
            <w:r w:rsidR="008107AC">
              <w:rPr>
                <w:sz w:val="22"/>
                <w:szCs w:val="22"/>
              </w:rPr>
              <w:t>, Te Whatu Ora websites</w:t>
            </w:r>
            <w:r w:rsidR="00967734">
              <w:rPr>
                <w:sz w:val="22"/>
                <w:szCs w:val="22"/>
              </w:rPr>
              <w:t xml:space="preserve">, </w:t>
            </w:r>
            <w:r w:rsidRPr="008107AC">
              <w:rPr>
                <w:sz w:val="22"/>
                <w:szCs w:val="22"/>
              </w:rPr>
              <w:t>meetings.</w:t>
            </w:r>
          </w:p>
          <w:p w14:paraId="727EAC97" w14:textId="77777777" w:rsidR="008D03D9" w:rsidRPr="00577626" w:rsidRDefault="008D03D9" w:rsidP="00121076">
            <w:pPr>
              <w:tabs>
                <w:tab w:val="num" w:pos="142"/>
              </w:tabs>
            </w:pPr>
          </w:p>
        </w:tc>
      </w:tr>
      <w:tr w:rsidR="008D03D9" w14:paraId="408668A6" w14:textId="77777777" w:rsidTr="008D03D9">
        <w:tc>
          <w:tcPr>
            <w:tcW w:w="2830" w:type="dxa"/>
          </w:tcPr>
          <w:p w14:paraId="77BA09F8" w14:textId="54A379E9" w:rsidR="008D03D9" w:rsidRPr="00032251" w:rsidRDefault="00967734" w:rsidP="00121076">
            <w:pPr>
              <w:rPr>
                <w:b/>
                <w:sz w:val="22"/>
                <w:szCs w:val="22"/>
              </w:rPr>
            </w:pPr>
            <w:r w:rsidRPr="00032251">
              <w:rPr>
                <w:b/>
                <w:sz w:val="22"/>
                <w:szCs w:val="22"/>
              </w:rPr>
              <w:t>Te Whatu Ora region</w:t>
            </w:r>
            <w:r w:rsidR="008D03D9" w:rsidRPr="00032251">
              <w:rPr>
                <w:b/>
                <w:sz w:val="22"/>
                <w:szCs w:val="22"/>
              </w:rPr>
              <w:t>/Funding and Planning</w:t>
            </w:r>
          </w:p>
          <w:p w14:paraId="7F324921" w14:textId="0F5EFDDF" w:rsidR="008D03D9" w:rsidRPr="00032251" w:rsidRDefault="008D03D9" w:rsidP="00DF5C81">
            <w:pPr>
              <w:rPr>
                <w:b/>
                <w:sz w:val="22"/>
                <w:szCs w:val="22"/>
              </w:rPr>
            </w:pPr>
            <w:r w:rsidRPr="00032251">
              <w:rPr>
                <w:b/>
                <w:sz w:val="22"/>
                <w:szCs w:val="22"/>
              </w:rPr>
              <w:t>Mental Health and Addiction</w:t>
            </w:r>
          </w:p>
        </w:tc>
        <w:tc>
          <w:tcPr>
            <w:tcW w:w="3544" w:type="dxa"/>
          </w:tcPr>
          <w:p w14:paraId="472C7013" w14:textId="77777777" w:rsidR="008D03D9" w:rsidRPr="00967734" w:rsidRDefault="008D03D9" w:rsidP="00121076">
            <w:pPr>
              <w:rPr>
                <w:sz w:val="22"/>
                <w:szCs w:val="22"/>
              </w:rPr>
            </w:pPr>
            <w:r w:rsidRPr="00967734">
              <w:rPr>
                <w:sz w:val="22"/>
                <w:szCs w:val="22"/>
              </w:rPr>
              <w:t>Provides information and communication on the pandemic management processes.</w:t>
            </w:r>
          </w:p>
          <w:p w14:paraId="0ED450C3" w14:textId="77777777" w:rsidR="008D03D9" w:rsidRPr="00967734" w:rsidRDefault="008D03D9" w:rsidP="0012107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2B03BD" w14:textId="3B50371C" w:rsidR="008D03D9" w:rsidRPr="00967734" w:rsidRDefault="00DF5C81" w:rsidP="00121076">
            <w:pPr>
              <w:tabs>
                <w:tab w:val="num" w:pos="14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Website, e</w:t>
            </w:r>
            <w:r w:rsidR="008D03D9" w:rsidRPr="00967734">
              <w:rPr>
                <w:sz w:val="22"/>
                <w:szCs w:val="22"/>
              </w:rPr>
              <w:t>mail communication</w:t>
            </w:r>
            <w:r>
              <w:rPr>
                <w:sz w:val="22"/>
                <w:szCs w:val="22"/>
              </w:rPr>
              <w:t>, phone calls</w:t>
            </w:r>
            <w:r w:rsidR="008D03D9" w:rsidRPr="00967734">
              <w:rPr>
                <w:sz w:val="22"/>
                <w:szCs w:val="22"/>
              </w:rPr>
              <w:t>.</w:t>
            </w:r>
          </w:p>
          <w:p w14:paraId="473B144B" w14:textId="78A39294" w:rsidR="008D03D9" w:rsidRPr="00967734" w:rsidRDefault="008D03D9" w:rsidP="00967734">
            <w:pPr>
              <w:tabs>
                <w:tab w:val="num" w:pos="142"/>
              </w:tabs>
              <w:rPr>
                <w:sz w:val="22"/>
                <w:szCs w:val="22"/>
              </w:rPr>
            </w:pPr>
            <w:r w:rsidRPr="00967734">
              <w:rPr>
                <w:sz w:val="22"/>
                <w:szCs w:val="22"/>
              </w:rPr>
              <w:t xml:space="preserve">Participation in </w:t>
            </w:r>
            <w:r w:rsidR="00967734">
              <w:rPr>
                <w:sz w:val="22"/>
                <w:szCs w:val="22"/>
              </w:rPr>
              <w:t xml:space="preserve">actual or virtual </w:t>
            </w:r>
            <w:r w:rsidRPr="00967734">
              <w:rPr>
                <w:sz w:val="22"/>
                <w:szCs w:val="22"/>
              </w:rPr>
              <w:t>meetings.</w:t>
            </w:r>
          </w:p>
        </w:tc>
      </w:tr>
      <w:tr w:rsidR="008D03D9" w14:paraId="5EACD9F3" w14:textId="77777777" w:rsidTr="008D03D9">
        <w:tc>
          <w:tcPr>
            <w:tcW w:w="2830" w:type="dxa"/>
          </w:tcPr>
          <w:p w14:paraId="7F698C41" w14:textId="77777777" w:rsidR="008D03D9" w:rsidRPr="00032251" w:rsidRDefault="008D03D9" w:rsidP="00121076">
            <w:pPr>
              <w:rPr>
                <w:b/>
                <w:sz w:val="22"/>
                <w:szCs w:val="22"/>
              </w:rPr>
            </w:pPr>
            <w:r w:rsidRPr="00032251">
              <w:rPr>
                <w:b/>
                <w:sz w:val="22"/>
                <w:szCs w:val="22"/>
              </w:rPr>
              <w:t>NGO Mental Health and Addiction Collective</w:t>
            </w:r>
          </w:p>
        </w:tc>
        <w:tc>
          <w:tcPr>
            <w:tcW w:w="3544" w:type="dxa"/>
          </w:tcPr>
          <w:p w14:paraId="0F36A5A8" w14:textId="77777777" w:rsidR="008D03D9" w:rsidRPr="004D7FE9" w:rsidRDefault="008D03D9" w:rsidP="00121076">
            <w:pPr>
              <w:rPr>
                <w:sz w:val="22"/>
                <w:szCs w:val="22"/>
              </w:rPr>
            </w:pPr>
            <w:r w:rsidRPr="004D7FE9">
              <w:rPr>
                <w:sz w:val="22"/>
                <w:szCs w:val="22"/>
              </w:rPr>
              <w:t>Exchange information, share resources, provision of support.</w:t>
            </w:r>
          </w:p>
          <w:p w14:paraId="3E7DE43D" w14:textId="77777777" w:rsidR="008D03D9" w:rsidRPr="004D7FE9" w:rsidRDefault="008D03D9" w:rsidP="0012107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A9D990" w14:textId="657EB06A" w:rsidR="008D03D9" w:rsidRPr="004D7FE9" w:rsidRDefault="004D7FE9" w:rsidP="00121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</w:t>
            </w:r>
            <w:r w:rsidR="008D03D9" w:rsidRPr="004D7FE9">
              <w:rPr>
                <w:sz w:val="22"/>
                <w:szCs w:val="22"/>
              </w:rPr>
              <w:t>, telephone and face to face communication.</w:t>
            </w:r>
          </w:p>
          <w:p w14:paraId="58FC35E8" w14:textId="4A3E1F8A" w:rsidR="008D03D9" w:rsidRPr="004D7FE9" w:rsidRDefault="008D03D9" w:rsidP="00DF5C81">
            <w:pPr>
              <w:rPr>
                <w:sz w:val="22"/>
                <w:szCs w:val="22"/>
              </w:rPr>
            </w:pPr>
            <w:r w:rsidRPr="004D7FE9">
              <w:rPr>
                <w:sz w:val="22"/>
                <w:szCs w:val="22"/>
              </w:rPr>
              <w:t xml:space="preserve">Contact via </w:t>
            </w:r>
            <w:hyperlink r:id="rId23" w:history="1">
              <w:r w:rsidRPr="004D7FE9">
                <w:rPr>
                  <w:rStyle w:val="Hyperlink"/>
                  <w:sz w:val="22"/>
                  <w:szCs w:val="22"/>
                </w:rPr>
                <w:t>Platform</w:t>
              </w:r>
            </w:hyperlink>
            <w:r w:rsidR="00510CE6">
              <w:rPr>
                <w:sz w:val="22"/>
                <w:szCs w:val="22"/>
              </w:rPr>
              <w:t xml:space="preserve"> website.</w:t>
            </w:r>
          </w:p>
        </w:tc>
      </w:tr>
      <w:tr w:rsidR="008D03D9" w14:paraId="16C24EDF" w14:textId="77777777" w:rsidTr="00510CE6">
        <w:trPr>
          <w:trHeight w:val="1170"/>
        </w:trPr>
        <w:tc>
          <w:tcPr>
            <w:tcW w:w="2830" w:type="dxa"/>
          </w:tcPr>
          <w:p w14:paraId="283222DC" w14:textId="0936A3EE" w:rsidR="008D03D9" w:rsidRPr="00032251" w:rsidRDefault="00CF7B5C" w:rsidP="00121076">
            <w:pPr>
              <w:rPr>
                <w:b/>
                <w:sz w:val="22"/>
                <w:szCs w:val="22"/>
              </w:rPr>
            </w:pPr>
            <w:r w:rsidRPr="00032251">
              <w:rPr>
                <w:b/>
                <w:sz w:val="22"/>
                <w:szCs w:val="22"/>
              </w:rPr>
              <w:t xml:space="preserve">Our </w:t>
            </w:r>
            <w:r w:rsidR="008D03D9" w:rsidRPr="00032251">
              <w:rPr>
                <w:b/>
                <w:sz w:val="22"/>
                <w:szCs w:val="22"/>
              </w:rPr>
              <w:t>Organisation</w:t>
            </w:r>
          </w:p>
          <w:p w14:paraId="267014C3" w14:textId="77777777" w:rsidR="008D03D9" w:rsidRPr="00032251" w:rsidRDefault="008D03D9" w:rsidP="00121076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14:paraId="0B41E38D" w14:textId="58C21673" w:rsidR="008D03D9" w:rsidRPr="00510CE6" w:rsidRDefault="008D03D9" w:rsidP="00510CE6">
            <w:pPr>
              <w:rPr>
                <w:sz w:val="22"/>
                <w:szCs w:val="22"/>
              </w:rPr>
            </w:pPr>
            <w:r w:rsidRPr="00510CE6">
              <w:rPr>
                <w:sz w:val="22"/>
                <w:szCs w:val="22"/>
              </w:rPr>
              <w:t xml:space="preserve">Provide information, share resources with </w:t>
            </w:r>
            <w:r w:rsidR="00510CE6">
              <w:rPr>
                <w:sz w:val="22"/>
                <w:szCs w:val="22"/>
              </w:rPr>
              <w:t xml:space="preserve">staff, tangata whai ora/tangata whaikaha </w:t>
            </w:r>
            <w:r w:rsidR="00CF7B5C" w:rsidRPr="00510CE6">
              <w:rPr>
                <w:sz w:val="22"/>
                <w:szCs w:val="22"/>
              </w:rPr>
              <w:t>including</w:t>
            </w:r>
            <w:r w:rsidRPr="00510CE6">
              <w:rPr>
                <w:sz w:val="22"/>
                <w:szCs w:val="22"/>
              </w:rPr>
              <w:t xml:space="preserve"> their </w:t>
            </w:r>
            <w:r w:rsidR="006B6A42" w:rsidRPr="00510CE6">
              <w:rPr>
                <w:sz w:val="22"/>
                <w:szCs w:val="22"/>
              </w:rPr>
              <w:t>wh</w:t>
            </w:r>
            <w:r w:rsidR="006B6A42" w:rsidRPr="00510CE6">
              <w:rPr>
                <w:rFonts w:cs="Calibri"/>
                <w:sz w:val="22"/>
                <w:szCs w:val="22"/>
              </w:rPr>
              <w:t>ā</w:t>
            </w:r>
            <w:r w:rsidR="006B6A42" w:rsidRPr="00510CE6">
              <w:rPr>
                <w:sz w:val="22"/>
                <w:szCs w:val="22"/>
              </w:rPr>
              <w:t>nau/</w:t>
            </w:r>
            <w:r w:rsidRPr="00510CE6">
              <w:rPr>
                <w:sz w:val="22"/>
                <w:szCs w:val="22"/>
              </w:rPr>
              <w:t>families/supports</w:t>
            </w:r>
            <w:r w:rsidR="00510CE6">
              <w:rPr>
                <w:sz w:val="22"/>
                <w:szCs w:val="22"/>
              </w:rPr>
              <w:t xml:space="preserve"> and other service providers.</w:t>
            </w:r>
            <w:r w:rsidRPr="00510C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79C34028" w14:textId="77777777" w:rsidR="008D03D9" w:rsidRPr="00510CE6" w:rsidRDefault="008D03D9" w:rsidP="00121076">
            <w:pPr>
              <w:rPr>
                <w:sz w:val="22"/>
                <w:szCs w:val="22"/>
              </w:rPr>
            </w:pPr>
            <w:r w:rsidRPr="00510CE6">
              <w:rPr>
                <w:sz w:val="22"/>
                <w:szCs w:val="22"/>
              </w:rPr>
              <w:t xml:space="preserve">Pandemic information and updates on service provision and support: </w:t>
            </w:r>
          </w:p>
          <w:p w14:paraId="423F7041" w14:textId="37818EA6" w:rsidR="008D03D9" w:rsidRPr="00510CE6" w:rsidRDefault="00032251" w:rsidP="00032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Intranet, w</w:t>
            </w:r>
            <w:r w:rsidR="008D03D9" w:rsidRPr="00510CE6">
              <w:rPr>
                <w:sz w:val="22"/>
                <w:szCs w:val="22"/>
              </w:rPr>
              <w:t xml:space="preserve">ebsites, phone messages, </w:t>
            </w:r>
            <w:r w:rsidR="002F0F8D">
              <w:rPr>
                <w:sz w:val="22"/>
                <w:szCs w:val="22"/>
              </w:rPr>
              <w:t xml:space="preserve">pamphlets, letters </w:t>
            </w:r>
            <w:r w:rsidR="008D03D9" w:rsidRPr="00510CE6">
              <w:rPr>
                <w:sz w:val="22"/>
                <w:szCs w:val="22"/>
              </w:rPr>
              <w:t>and social media.</w:t>
            </w:r>
            <w:r w:rsidR="00510CE6">
              <w:rPr>
                <w:sz w:val="22"/>
                <w:szCs w:val="22"/>
              </w:rPr>
              <w:t xml:space="preserve"> </w:t>
            </w:r>
          </w:p>
        </w:tc>
      </w:tr>
    </w:tbl>
    <w:p w14:paraId="37589203" w14:textId="77777777" w:rsidR="008D03D9" w:rsidRPr="00106903" w:rsidRDefault="008D03D9" w:rsidP="008D03D9"/>
    <w:p w14:paraId="5BE63E20" w14:textId="77777777" w:rsidR="008D03D9" w:rsidRDefault="008D03D9" w:rsidP="008D03D9"/>
    <w:p w14:paraId="2AEA44F1" w14:textId="77777777" w:rsidR="008D03D9" w:rsidRDefault="008D03D9" w:rsidP="002E4FA0">
      <w:pPr>
        <w:pStyle w:val="Heading3"/>
      </w:pPr>
    </w:p>
    <w:p w14:paraId="786399EE" w14:textId="77777777" w:rsidR="00115CD5" w:rsidRDefault="00194057" w:rsidP="00194057">
      <w:pPr>
        <w:tabs>
          <w:tab w:val="left" w:pos="1395"/>
        </w:tabs>
      </w:pPr>
      <w:r>
        <w:tab/>
      </w:r>
      <w:r>
        <w:tab/>
      </w:r>
      <w:r>
        <w:tab/>
      </w:r>
    </w:p>
    <w:p w14:paraId="20152B23" w14:textId="77777777" w:rsidR="00115CD5" w:rsidRDefault="00115CD5" w:rsidP="00115CD5"/>
    <w:p w14:paraId="672491F0" w14:textId="77777777" w:rsidR="00376D0F" w:rsidRDefault="00376D0F" w:rsidP="00115CD5"/>
    <w:p w14:paraId="00FF952F" w14:textId="77777777" w:rsidR="00376D0F" w:rsidRPr="00115CD5" w:rsidRDefault="00376D0F" w:rsidP="00115CD5"/>
    <w:p w14:paraId="680ADC40" w14:textId="77777777" w:rsidR="00115CD5" w:rsidRDefault="00115CD5" w:rsidP="00B34F33">
      <w:pPr>
        <w:pStyle w:val="Heading3"/>
      </w:pPr>
    </w:p>
    <w:p w14:paraId="03B07B97" w14:textId="77777777" w:rsidR="003278FD" w:rsidRDefault="003278FD" w:rsidP="003278FD"/>
    <w:p w14:paraId="248203DC" w14:textId="77777777" w:rsidR="003278FD" w:rsidRDefault="003278FD" w:rsidP="003278FD"/>
    <w:p w14:paraId="2ADAC4A6" w14:textId="77777777" w:rsidR="003278FD" w:rsidRDefault="003278FD" w:rsidP="003278FD"/>
    <w:p w14:paraId="25B6D0D9" w14:textId="77777777" w:rsidR="003278FD" w:rsidRDefault="003278FD" w:rsidP="003278FD"/>
    <w:p w14:paraId="7176E5AD" w14:textId="77777777" w:rsidR="003278FD" w:rsidRDefault="003278FD" w:rsidP="003278FD"/>
    <w:p w14:paraId="79561DAC" w14:textId="77777777" w:rsidR="003278FD" w:rsidRDefault="003278FD" w:rsidP="003278FD"/>
    <w:p w14:paraId="77BD4B30" w14:textId="77777777" w:rsidR="003278FD" w:rsidRDefault="003278FD" w:rsidP="003278FD"/>
    <w:p w14:paraId="33FA6C72" w14:textId="77777777" w:rsidR="006B6A42" w:rsidRDefault="006B6A42" w:rsidP="003278FD">
      <w:pPr>
        <w:sectPr w:rsidR="006B6A42" w:rsidSect="00084035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276" w:right="566" w:bottom="709" w:left="142" w:header="283" w:footer="57" w:gutter="1134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410"/>
        <w:gridCol w:w="2410"/>
        <w:gridCol w:w="2515"/>
      </w:tblGrid>
      <w:tr w:rsidR="006300B4" w14:paraId="52CB3585" w14:textId="77777777" w:rsidTr="00121076">
        <w:tc>
          <w:tcPr>
            <w:tcW w:w="14843" w:type="dxa"/>
            <w:gridSpan w:val="5"/>
          </w:tcPr>
          <w:p w14:paraId="377DCD65" w14:textId="77777777" w:rsidR="006300B4" w:rsidRDefault="006300B4" w:rsidP="006300B4">
            <w:pPr>
              <w:pStyle w:val="Heading2"/>
              <w:outlineLvl w:val="1"/>
            </w:pPr>
            <w:bookmarkStart w:id="9" w:name="_Toc164087851"/>
            <w:r>
              <w:lastRenderedPageBreak/>
              <w:t>Pandemic Plan – phase 1 planning and preparedness</w:t>
            </w:r>
            <w:bookmarkEnd w:id="9"/>
          </w:p>
          <w:p w14:paraId="16EB0FD6" w14:textId="77777777" w:rsidR="006300B4" w:rsidRPr="006264C8" w:rsidRDefault="006300B4" w:rsidP="009D4C93">
            <w:pPr>
              <w:rPr>
                <w:b/>
                <w:i/>
              </w:rPr>
            </w:pPr>
          </w:p>
        </w:tc>
      </w:tr>
      <w:tr w:rsidR="006264C8" w14:paraId="29B97421" w14:textId="77777777" w:rsidTr="00121076">
        <w:tc>
          <w:tcPr>
            <w:tcW w:w="14843" w:type="dxa"/>
            <w:gridSpan w:val="5"/>
          </w:tcPr>
          <w:p w14:paraId="3ED26D57" w14:textId="77777777" w:rsidR="006264C8" w:rsidRPr="006264C8" w:rsidRDefault="006264C8" w:rsidP="009D4C93">
            <w:pPr>
              <w:rPr>
                <w:b/>
                <w:i/>
              </w:rPr>
            </w:pPr>
            <w:r w:rsidRPr="006264C8">
              <w:rPr>
                <w:b/>
                <w:i/>
              </w:rPr>
              <w:t>We will monitor phase 1 requirements are in place at all times via internal audit processes. Frequency of internal audits: 2-monthly. Enter the date of the successful outcome of the internal audit in the ‘task completed on’ column below.</w:t>
            </w:r>
          </w:p>
        </w:tc>
      </w:tr>
      <w:tr w:rsidR="00E5205F" w14:paraId="15477E3D" w14:textId="77777777" w:rsidTr="00022C6D">
        <w:tc>
          <w:tcPr>
            <w:tcW w:w="1838" w:type="dxa"/>
          </w:tcPr>
          <w:p w14:paraId="4AA8E171" w14:textId="77777777" w:rsidR="00E5205F" w:rsidRPr="00E5205F" w:rsidRDefault="00E5205F" w:rsidP="003278FD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  <w:tc>
          <w:tcPr>
            <w:tcW w:w="5670" w:type="dxa"/>
          </w:tcPr>
          <w:p w14:paraId="4BDD8285" w14:textId="77777777" w:rsidR="00E5205F" w:rsidRPr="00E5205F" w:rsidRDefault="00E5205F" w:rsidP="003278FD">
            <w:pPr>
              <w:rPr>
                <w:b/>
              </w:rPr>
            </w:pPr>
            <w:r w:rsidRPr="00E5205F">
              <w:rPr>
                <w:b/>
              </w:rPr>
              <w:t>Our activities and processes</w:t>
            </w:r>
          </w:p>
        </w:tc>
        <w:tc>
          <w:tcPr>
            <w:tcW w:w="2410" w:type="dxa"/>
          </w:tcPr>
          <w:p w14:paraId="0BE4F353" w14:textId="77777777" w:rsidR="00E5205F" w:rsidRPr="00E5205F" w:rsidRDefault="00E5205F" w:rsidP="003278FD">
            <w:pPr>
              <w:rPr>
                <w:b/>
              </w:rPr>
            </w:pPr>
            <w:r w:rsidRPr="00E5205F">
              <w:rPr>
                <w:b/>
              </w:rPr>
              <w:t>Services this applies for</w:t>
            </w:r>
          </w:p>
        </w:tc>
        <w:tc>
          <w:tcPr>
            <w:tcW w:w="2410" w:type="dxa"/>
          </w:tcPr>
          <w:p w14:paraId="695763CF" w14:textId="5498CECB" w:rsidR="00E5205F" w:rsidRPr="00E5205F" w:rsidRDefault="005F2A7D" w:rsidP="00F657F6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</w:tcPr>
          <w:p w14:paraId="589CDFED" w14:textId="5A5AFF0D" w:rsidR="00E5205F" w:rsidRPr="00E5205F" w:rsidRDefault="00E5205F" w:rsidP="000A737F">
            <w:pPr>
              <w:rPr>
                <w:b/>
              </w:rPr>
            </w:pPr>
            <w:r w:rsidRPr="00E5205F">
              <w:rPr>
                <w:b/>
              </w:rPr>
              <w:t>Tasks completed</w:t>
            </w:r>
            <w:r w:rsidR="000A737F">
              <w:rPr>
                <w:b/>
              </w:rPr>
              <w:t xml:space="preserve"> on</w:t>
            </w:r>
            <w:r w:rsidRPr="00E5205F">
              <w:rPr>
                <w:b/>
              </w:rPr>
              <w:t>:</w:t>
            </w:r>
          </w:p>
        </w:tc>
      </w:tr>
      <w:tr w:rsidR="007A623C" w14:paraId="57EFFC26" w14:textId="77777777" w:rsidTr="00022C6D">
        <w:tc>
          <w:tcPr>
            <w:tcW w:w="1838" w:type="dxa"/>
            <w:vMerge w:val="restart"/>
          </w:tcPr>
          <w:p w14:paraId="72C2964A" w14:textId="0F938CFE" w:rsidR="007A623C" w:rsidRDefault="000A737F" w:rsidP="007A623C">
            <w:pPr>
              <w:rPr>
                <w:b/>
              </w:rPr>
            </w:pPr>
            <w:r>
              <w:rPr>
                <w:b/>
              </w:rPr>
              <w:t xml:space="preserve">Tangata whai ora/ tangata whaikaha </w:t>
            </w:r>
            <w:r w:rsidR="0026436A">
              <w:rPr>
                <w:b/>
              </w:rPr>
              <w:t>and their wh</w:t>
            </w:r>
            <w:r w:rsidR="0026436A">
              <w:rPr>
                <w:rFonts w:cs="Calibri"/>
                <w:b/>
              </w:rPr>
              <w:t>ā</w:t>
            </w:r>
            <w:r w:rsidR="0026436A">
              <w:rPr>
                <w:b/>
              </w:rPr>
              <w:t>nau</w:t>
            </w:r>
          </w:p>
        </w:tc>
        <w:tc>
          <w:tcPr>
            <w:tcW w:w="5670" w:type="dxa"/>
          </w:tcPr>
          <w:p w14:paraId="2E0C9490" w14:textId="1FD7489A" w:rsidR="007A623C" w:rsidRPr="00E5205F" w:rsidRDefault="007A623C" w:rsidP="00022C6D">
            <w:pPr>
              <w:spacing w:line="276" w:lineRule="auto"/>
              <w:rPr>
                <w:b/>
              </w:rPr>
            </w:pPr>
            <w:r w:rsidRPr="007A623C">
              <w:t xml:space="preserve">We provide information on </w:t>
            </w:r>
            <w:hyperlink r:id="rId28" w:history="1">
              <w:r w:rsidRPr="007362AC">
                <w:rPr>
                  <w:rStyle w:val="Hyperlink"/>
                </w:rPr>
                <w:t>pandemic preparedness</w:t>
              </w:r>
            </w:hyperlink>
            <w:r w:rsidRPr="00DF5C81">
              <w:rPr>
                <w:rStyle w:val="Hyperlink"/>
              </w:rPr>
              <w:t>.</w:t>
            </w:r>
          </w:p>
        </w:tc>
        <w:tc>
          <w:tcPr>
            <w:tcW w:w="2410" w:type="dxa"/>
          </w:tcPr>
          <w:p w14:paraId="33AC1F92" w14:textId="77777777" w:rsidR="007A623C" w:rsidRPr="00D22411" w:rsidRDefault="007A623C" w:rsidP="003278FD">
            <w:r w:rsidRPr="00D22411">
              <w:t>all services</w:t>
            </w:r>
          </w:p>
        </w:tc>
        <w:sdt>
          <w:sdtPr>
            <w:rPr>
              <w:b/>
            </w:rPr>
            <w:id w:val="37898189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D43F3E9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94766395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62F1239C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623C" w14:paraId="359A77C1" w14:textId="77777777" w:rsidTr="00022C6D">
        <w:tc>
          <w:tcPr>
            <w:tcW w:w="1838" w:type="dxa"/>
            <w:vMerge/>
          </w:tcPr>
          <w:p w14:paraId="2CA92DE6" w14:textId="77777777" w:rsidR="007A623C" w:rsidRPr="007A623C" w:rsidRDefault="007A623C" w:rsidP="007A623C">
            <w:pPr>
              <w:rPr>
                <w:b/>
              </w:rPr>
            </w:pPr>
          </w:p>
        </w:tc>
        <w:tc>
          <w:tcPr>
            <w:tcW w:w="5670" w:type="dxa"/>
          </w:tcPr>
          <w:p w14:paraId="7152A033" w14:textId="75DA2231" w:rsidR="007A623C" w:rsidRPr="007A623C" w:rsidRDefault="007A623C" w:rsidP="00022C6D">
            <w:pPr>
              <w:spacing w:line="276" w:lineRule="auto"/>
            </w:pPr>
            <w:r w:rsidRPr="007A623C">
              <w:t xml:space="preserve">We </w:t>
            </w:r>
            <w:r w:rsidR="00911F46">
              <w:t>support t</w:t>
            </w:r>
            <w:r w:rsidR="00911F46" w:rsidRPr="00911F46">
              <w:t>angata whai ora/ tangata whaikaha</w:t>
            </w:r>
            <w:r w:rsidR="00911F46">
              <w:rPr>
                <w:b/>
              </w:rPr>
              <w:t xml:space="preserve"> </w:t>
            </w:r>
            <w:r w:rsidR="00F91014">
              <w:t>/wh</w:t>
            </w:r>
            <w:r w:rsidR="00F91014">
              <w:rPr>
                <w:rFonts w:cs="Calibri"/>
              </w:rPr>
              <w:t>ā</w:t>
            </w:r>
            <w:r w:rsidR="00F91014">
              <w:t>nau</w:t>
            </w:r>
            <w:r w:rsidR="00AB7C70">
              <w:t xml:space="preserve"> </w:t>
            </w:r>
            <w:r w:rsidRPr="007A623C">
              <w:t>having their own pandemic plan.</w:t>
            </w:r>
          </w:p>
        </w:tc>
        <w:tc>
          <w:tcPr>
            <w:tcW w:w="2410" w:type="dxa"/>
          </w:tcPr>
          <w:p w14:paraId="09D8C7F5" w14:textId="77777777" w:rsidR="007A623C" w:rsidRPr="00D22411" w:rsidRDefault="007A623C" w:rsidP="003278FD">
            <w:r w:rsidRPr="00D22411">
              <w:t>all services</w:t>
            </w:r>
          </w:p>
        </w:tc>
        <w:sdt>
          <w:sdtPr>
            <w:rPr>
              <w:b/>
            </w:rPr>
            <w:id w:val="1083218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C7BA631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54821488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EA39BBE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623C" w14:paraId="4A248C88" w14:textId="77777777" w:rsidTr="00022C6D">
        <w:tc>
          <w:tcPr>
            <w:tcW w:w="1838" w:type="dxa"/>
            <w:vMerge/>
          </w:tcPr>
          <w:p w14:paraId="01F0F5A4" w14:textId="77777777" w:rsidR="007A623C" w:rsidRDefault="007A623C" w:rsidP="003278FD">
            <w:pPr>
              <w:rPr>
                <w:b/>
              </w:rPr>
            </w:pPr>
          </w:p>
        </w:tc>
        <w:tc>
          <w:tcPr>
            <w:tcW w:w="5670" w:type="dxa"/>
          </w:tcPr>
          <w:p w14:paraId="140C55D8" w14:textId="3DDE3953" w:rsidR="007A623C" w:rsidRPr="007A623C" w:rsidRDefault="007A623C" w:rsidP="00022C6D">
            <w:pPr>
              <w:spacing w:line="276" w:lineRule="auto"/>
            </w:pPr>
            <w:r w:rsidRPr="007A623C">
              <w:t xml:space="preserve">We provide </w:t>
            </w:r>
            <w:hyperlink r:id="rId29" w:history="1">
              <w:r w:rsidRPr="007362AC">
                <w:rPr>
                  <w:rStyle w:val="Hyperlink"/>
                </w:rPr>
                <w:t xml:space="preserve">education </w:t>
              </w:r>
              <w:r w:rsidR="00AB7C70" w:rsidRPr="007362AC">
                <w:rPr>
                  <w:rStyle w:val="Hyperlink"/>
                </w:rPr>
                <w:t xml:space="preserve">on </w:t>
              </w:r>
              <w:r w:rsidRPr="007362AC">
                <w:rPr>
                  <w:rStyle w:val="Hyperlink"/>
                </w:rPr>
                <w:t>infection prevention</w:t>
              </w:r>
            </w:hyperlink>
            <w:r w:rsidRPr="007A623C">
              <w:t>.</w:t>
            </w:r>
          </w:p>
        </w:tc>
        <w:tc>
          <w:tcPr>
            <w:tcW w:w="2410" w:type="dxa"/>
          </w:tcPr>
          <w:p w14:paraId="3845FAF7" w14:textId="77777777" w:rsidR="007A623C" w:rsidRPr="00D22411" w:rsidRDefault="007A623C" w:rsidP="003278FD">
            <w:r w:rsidRPr="00D22411">
              <w:t>all services</w:t>
            </w:r>
          </w:p>
        </w:tc>
        <w:sdt>
          <w:sdtPr>
            <w:rPr>
              <w:b/>
            </w:rPr>
            <w:id w:val="55759552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FB9A8C0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0584632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408BB17B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623C" w14:paraId="6B12BFFF" w14:textId="77777777" w:rsidTr="00022C6D">
        <w:tc>
          <w:tcPr>
            <w:tcW w:w="1838" w:type="dxa"/>
            <w:vMerge/>
          </w:tcPr>
          <w:p w14:paraId="773016DE" w14:textId="77777777" w:rsidR="007A623C" w:rsidRDefault="007A623C" w:rsidP="003278FD">
            <w:pPr>
              <w:rPr>
                <w:b/>
              </w:rPr>
            </w:pPr>
          </w:p>
        </w:tc>
        <w:tc>
          <w:tcPr>
            <w:tcW w:w="5670" w:type="dxa"/>
          </w:tcPr>
          <w:p w14:paraId="0AEA3E35" w14:textId="45D31792" w:rsidR="007A623C" w:rsidRPr="00AB7C70" w:rsidRDefault="007A623C" w:rsidP="00022C6D">
            <w:pPr>
              <w:spacing w:line="276" w:lineRule="auto"/>
            </w:pPr>
            <w:r w:rsidRPr="00AB7C70">
              <w:t xml:space="preserve">We engage people to provide </w:t>
            </w:r>
            <w:r w:rsidR="00911F46">
              <w:t xml:space="preserve">cultural appropriate </w:t>
            </w:r>
            <w:r w:rsidRPr="00AB7C70">
              <w:t>information on infection prevention and pandemic preparedness.</w:t>
            </w:r>
          </w:p>
        </w:tc>
        <w:tc>
          <w:tcPr>
            <w:tcW w:w="2410" w:type="dxa"/>
          </w:tcPr>
          <w:p w14:paraId="57613EF6" w14:textId="77777777" w:rsidR="007A623C" w:rsidRPr="00D22411" w:rsidRDefault="00AB7C70" w:rsidP="003278FD">
            <w:r w:rsidRPr="00D22411">
              <w:t>all services</w:t>
            </w:r>
          </w:p>
        </w:tc>
        <w:sdt>
          <w:sdtPr>
            <w:rPr>
              <w:b/>
            </w:rPr>
            <w:id w:val="16558688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8B936B0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15251163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473D72E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623C" w14:paraId="67AAB9B6" w14:textId="77777777" w:rsidTr="00022C6D">
        <w:tc>
          <w:tcPr>
            <w:tcW w:w="1838" w:type="dxa"/>
            <w:vMerge/>
          </w:tcPr>
          <w:p w14:paraId="495C93FF" w14:textId="77777777" w:rsidR="007A623C" w:rsidRDefault="007A623C" w:rsidP="003278FD">
            <w:pPr>
              <w:rPr>
                <w:b/>
              </w:rPr>
            </w:pPr>
          </w:p>
        </w:tc>
        <w:tc>
          <w:tcPr>
            <w:tcW w:w="5670" w:type="dxa"/>
          </w:tcPr>
          <w:p w14:paraId="7FA668F0" w14:textId="77777777" w:rsidR="007A623C" w:rsidRPr="00AB7C70" w:rsidRDefault="00AB7C70" w:rsidP="00022C6D">
            <w:pPr>
              <w:spacing w:line="276" w:lineRule="auto"/>
            </w:pPr>
            <w:r w:rsidRPr="00AB7C70">
              <w:t xml:space="preserve">We encourage and support participation in vaccinations. </w:t>
            </w:r>
          </w:p>
        </w:tc>
        <w:tc>
          <w:tcPr>
            <w:tcW w:w="2410" w:type="dxa"/>
          </w:tcPr>
          <w:p w14:paraId="2E14AE15" w14:textId="77777777" w:rsidR="007A623C" w:rsidRPr="00E5205F" w:rsidRDefault="00F657F6" w:rsidP="003278FD">
            <w:pPr>
              <w:rPr>
                <w:b/>
              </w:rPr>
            </w:pPr>
            <w:r w:rsidRPr="00D22411">
              <w:t>all services</w:t>
            </w:r>
          </w:p>
        </w:tc>
        <w:sdt>
          <w:sdtPr>
            <w:rPr>
              <w:b/>
            </w:rPr>
            <w:id w:val="31992727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6A672EDF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57451758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137E19A6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623C" w14:paraId="2CD9A6B0" w14:textId="77777777" w:rsidTr="00022C6D">
        <w:tc>
          <w:tcPr>
            <w:tcW w:w="1838" w:type="dxa"/>
            <w:vMerge/>
          </w:tcPr>
          <w:p w14:paraId="1BA3751A" w14:textId="77777777" w:rsidR="007A623C" w:rsidRDefault="007A623C" w:rsidP="003278FD">
            <w:pPr>
              <w:rPr>
                <w:b/>
              </w:rPr>
            </w:pPr>
          </w:p>
        </w:tc>
        <w:tc>
          <w:tcPr>
            <w:tcW w:w="5670" w:type="dxa"/>
          </w:tcPr>
          <w:p w14:paraId="68D03531" w14:textId="0F58262D" w:rsidR="007A623C" w:rsidRPr="00C608B2" w:rsidRDefault="00C608B2" w:rsidP="00265270">
            <w:pPr>
              <w:spacing w:line="276" w:lineRule="auto"/>
            </w:pPr>
            <w:r>
              <w:t xml:space="preserve">We update health records to ensure </w:t>
            </w:r>
            <w:r w:rsidR="00480BB9">
              <w:t xml:space="preserve">current </w:t>
            </w:r>
            <w:r>
              <w:t xml:space="preserve">medical conditions </w:t>
            </w:r>
            <w:r w:rsidR="00911F46">
              <w:t xml:space="preserve">and vulnerabilities </w:t>
            </w:r>
            <w:r>
              <w:t>are identified.</w:t>
            </w:r>
          </w:p>
        </w:tc>
        <w:tc>
          <w:tcPr>
            <w:tcW w:w="2410" w:type="dxa"/>
          </w:tcPr>
          <w:p w14:paraId="16959556" w14:textId="77777777" w:rsidR="007A623C" w:rsidRPr="00E5205F" w:rsidRDefault="00F657F6" w:rsidP="003278FD">
            <w:pPr>
              <w:rPr>
                <w:b/>
              </w:rPr>
            </w:pPr>
            <w:r w:rsidRPr="00D22411">
              <w:t>all services</w:t>
            </w:r>
          </w:p>
        </w:tc>
        <w:sdt>
          <w:sdtPr>
            <w:rPr>
              <w:b/>
            </w:rPr>
            <w:id w:val="-5608706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038EB360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28293201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14842705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A623C" w14:paraId="37BB7EDF" w14:textId="77777777" w:rsidTr="00022C6D">
        <w:tc>
          <w:tcPr>
            <w:tcW w:w="1838" w:type="dxa"/>
            <w:vMerge/>
          </w:tcPr>
          <w:p w14:paraId="34DC666F" w14:textId="77777777" w:rsidR="007A623C" w:rsidRDefault="007A623C" w:rsidP="003278FD">
            <w:pPr>
              <w:rPr>
                <w:b/>
              </w:rPr>
            </w:pPr>
          </w:p>
        </w:tc>
        <w:tc>
          <w:tcPr>
            <w:tcW w:w="5670" w:type="dxa"/>
          </w:tcPr>
          <w:p w14:paraId="06528885" w14:textId="6C18E0EE" w:rsidR="007A623C" w:rsidRPr="00C608B2" w:rsidRDefault="00C608B2" w:rsidP="00022C6D">
            <w:pPr>
              <w:spacing w:line="276" w:lineRule="auto"/>
            </w:pPr>
            <w:r>
              <w:t xml:space="preserve">We </w:t>
            </w:r>
            <w:r w:rsidR="00D22411">
              <w:t xml:space="preserve">encourage and support </w:t>
            </w:r>
            <w:r w:rsidR="00911F46">
              <w:t>t</w:t>
            </w:r>
            <w:r w:rsidR="00911F46" w:rsidRPr="00911F46">
              <w:t>angata whai ora/ tangata whaikaha</w:t>
            </w:r>
            <w:r w:rsidR="00911F46">
              <w:rPr>
                <w:b/>
              </w:rPr>
              <w:t xml:space="preserve"> </w:t>
            </w:r>
            <w:r w:rsidR="00F91014">
              <w:t>and their wh</w:t>
            </w:r>
            <w:r w:rsidR="00F91014">
              <w:rPr>
                <w:rFonts w:cs="Calibri"/>
              </w:rPr>
              <w:t>ā</w:t>
            </w:r>
            <w:r w:rsidR="00F91014">
              <w:t xml:space="preserve">nau </w:t>
            </w:r>
            <w:r w:rsidR="00D22411">
              <w:t>to have food and water stored for one week.</w:t>
            </w:r>
          </w:p>
        </w:tc>
        <w:tc>
          <w:tcPr>
            <w:tcW w:w="2410" w:type="dxa"/>
          </w:tcPr>
          <w:p w14:paraId="274C01C7" w14:textId="77777777" w:rsidR="007A623C" w:rsidRPr="00D3466D" w:rsidRDefault="00D3466D" w:rsidP="003278FD">
            <w:r w:rsidRPr="00D3466D">
              <w:t>community support services without accommodation</w:t>
            </w:r>
          </w:p>
        </w:tc>
        <w:sdt>
          <w:sdtPr>
            <w:rPr>
              <w:b/>
            </w:rPr>
            <w:id w:val="85917738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29ECF042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58032153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1C9D9F7" w14:textId="77777777" w:rsidR="007A623C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3466D" w14:paraId="710C7435" w14:textId="77777777" w:rsidTr="00022C6D">
        <w:tc>
          <w:tcPr>
            <w:tcW w:w="1838" w:type="dxa"/>
            <w:vMerge/>
          </w:tcPr>
          <w:p w14:paraId="2EFEF5F3" w14:textId="77777777" w:rsidR="00D3466D" w:rsidRDefault="00D3466D" w:rsidP="003278FD">
            <w:pPr>
              <w:rPr>
                <w:b/>
              </w:rPr>
            </w:pPr>
          </w:p>
        </w:tc>
        <w:tc>
          <w:tcPr>
            <w:tcW w:w="5670" w:type="dxa"/>
          </w:tcPr>
          <w:p w14:paraId="062E39F5" w14:textId="70BC4FF8" w:rsidR="00D3466D" w:rsidRDefault="00D3466D" w:rsidP="00022C6D">
            <w:pPr>
              <w:spacing w:line="276" w:lineRule="auto"/>
            </w:pPr>
            <w:r>
              <w:t xml:space="preserve">We encourage and support </w:t>
            </w:r>
            <w:r w:rsidR="00911F46">
              <w:t>t</w:t>
            </w:r>
            <w:r w:rsidR="00911F46" w:rsidRPr="00911F46">
              <w:t>angata whai ora/ tangata whaikaha</w:t>
            </w:r>
            <w:r w:rsidR="00911F46">
              <w:rPr>
                <w:b/>
              </w:rPr>
              <w:t xml:space="preserve"> </w:t>
            </w:r>
            <w:r w:rsidR="00F74D59">
              <w:t>and their wh</w:t>
            </w:r>
            <w:r w:rsidR="00F74D59">
              <w:rPr>
                <w:rFonts w:cs="Calibri"/>
              </w:rPr>
              <w:t>ā</w:t>
            </w:r>
            <w:r w:rsidR="00F74D59">
              <w:t xml:space="preserve">nau </w:t>
            </w:r>
            <w:r>
              <w:t>to have face masks/coverings</w:t>
            </w:r>
            <w:r w:rsidR="00F74D59">
              <w:t xml:space="preserve"> in storage</w:t>
            </w:r>
            <w:r>
              <w:t xml:space="preserve">. </w:t>
            </w:r>
          </w:p>
        </w:tc>
        <w:tc>
          <w:tcPr>
            <w:tcW w:w="2410" w:type="dxa"/>
          </w:tcPr>
          <w:p w14:paraId="367214D7" w14:textId="77777777" w:rsidR="00D3466D" w:rsidRPr="00D3466D" w:rsidRDefault="00D3466D" w:rsidP="003278FD">
            <w:r w:rsidRPr="00D3466D">
              <w:t>community support services without accommodation</w:t>
            </w:r>
          </w:p>
        </w:tc>
        <w:sdt>
          <w:sdtPr>
            <w:rPr>
              <w:b/>
            </w:rPr>
            <w:id w:val="1096370499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</w:tcPr>
              <w:p w14:paraId="519655B8" w14:textId="77777777" w:rsidR="00D3466D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</w:rPr>
            <w:id w:val="1863714749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F6356FA" w14:textId="77777777" w:rsidR="00D3466D" w:rsidRPr="00E5205F" w:rsidRDefault="00F657F6" w:rsidP="003278F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11F46" w14:paraId="02C72799" w14:textId="77777777" w:rsidTr="00022C6D">
        <w:tc>
          <w:tcPr>
            <w:tcW w:w="1838" w:type="dxa"/>
            <w:vMerge w:val="restart"/>
          </w:tcPr>
          <w:p w14:paraId="05D308B9" w14:textId="77777777" w:rsidR="00911F46" w:rsidRPr="00D36934" w:rsidRDefault="00911F46" w:rsidP="00D36934">
            <w:pPr>
              <w:rPr>
                <w:b/>
              </w:rPr>
            </w:pPr>
            <w:r w:rsidRPr="00D36934">
              <w:rPr>
                <w:b/>
              </w:rPr>
              <w:t>Organisational</w:t>
            </w:r>
          </w:p>
        </w:tc>
        <w:tc>
          <w:tcPr>
            <w:tcW w:w="5670" w:type="dxa"/>
          </w:tcPr>
          <w:p w14:paraId="0C02513D" w14:textId="77777777" w:rsidR="00911F46" w:rsidRDefault="00911F46" w:rsidP="00022C6D">
            <w:pPr>
              <w:spacing w:line="276" w:lineRule="auto"/>
            </w:pPr>
            <w:r>
              <w:t>We review our business contingency plan to ensure it is current.</w:t>
            </w:r>
          </w:p>
        </w:tc>
        <w:tc>
          <w:tcPr>
            <w:tcW w:w="2410" w:type="dxa"/>
          </w:tcPr>
          <w:p w14:paraId="4FF35532" w14:textId="77777777" w:rsidR="00911F46" w:rsidRPr="00E5205F" w:rsidRDefault="00911F46" w:rsidP="00D36934">
            <w:pPr>
              <w:rPr>
                <w:b/>
              </w:rPr>
            </w:pPr>
            <w:r w:rsidRPr="00D22411">
              <w:t>all services</w:t>
            </w:r>
            <w:r>
              <w:t xml:space="preserve"> and departments</w:t>
            </w:r>
          </w:p>
        </w:tc>
        <w:sdt>
          <w:sdtPr>
            <w:rPr>
              <w:b/>
            </w:rPr>
            <w:id w:val="452528376"/>
            <w:placeholder>
              <w:docPart w:val="595025E59A5E4014A5A402F5306B046E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518364E" w14:textId="77777777" w:rsidR="00911F46" w:rsidRPr="00E5205F" w:rsidRDefault="00911F46" w:rsidP="00D3693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85908192"/>
            <w:placeholder>
              <w:docPart w:val="861CCB2A53364DD7B3A56D6ACCCCF77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4CE831B1" w14:textId="77777777" w:rsidR="00911F46" w:rsidRPr="00E5205F" w:rsidRDefault="00911F46" w:rsidP="00D3693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11F46" w14:paraId="4A2C5395" w14:textId="77777777" w:rsidTr="00022C6D">
        <w:tc>
          <w:tcPr>
            <w:tcW w:w="1838" w:type="dxa"/>
            <w:vMerge/>
          </w:tcPr>
          <w:p w14:paraId="2D46D952" w14:textId="77777777" w:rsidR="00911F46" w:rsidRPr="00D36934" w:rsidRDefault="00911F46" w:rsidP="00D36934">
            <w:pPr>
              <w:rPr>
                <w:b/>
              </w:rPr>
            </w:pPr>
          </w:p>
        </w:tc>
        <w:tc>
          <w:tcPr>
            <w:tcW w:w="5670" w:type="dxa"/>
          </w:tcPr>
          <w:p w14:paraId="120BF63C" w14:textId="77777777" w:rsidR="00911F46" w:rsidRDefault="00911F46" w:rsidP="00022C6D">
            <w:pPr>
              <w:spacing w:line="276" w:lineRule="auto"/>
            </w:pPr>
            <w:r>
              <w:t>We review our delegation procedures to ensure they are current.</w:t>
            </w:r>
          </w:p>
        </w:tc>
        <w:tc>
          <w:tcPr>
            <w:tcW w:w="2410" w:type="dxa"/>
          </w:tcPr>
          <w:p w14:paraId="6FF2254D" w14:textId="77777777" w:rsidR="00911F46" w:rsidRPr="00E5205F" w:rsidRDefault="00911F46" w:rsidP="00D36934">
            <w:pPr>
              <w:rPr>
                <w:b/>
              </w:rPr>
            </w:pPr>
            <w:r w:rsidRPr="00D22411">
              <w:t>all services</w:t>
            </w:r>
            <w:r>
              <w:t xml:space="preserve"> and departments</w:t>
            </w:r>
          </w:p>
        </w:tc>
        <w:sdt>
          <w:sdtPr>
            <w:rPr>
              <w:b/>
            </w:rPr>
            <w:id w:val="446592027"/>
            <w:placeholder>
              <w:docPart w:val="D8D3FFD83714402CAB02DF0F83530C7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78DDC15" w14:textId="77777777" w:rsidR="00911F46" w:rsidRPr="00E5205F" w:rsidRDefault="00911F46" w:rsidP="00D3693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55156273"/>
            <w:placeholder>
              <w:docPart w:val="B529C92858DB45A0AF3096367DA3C72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5840D4B0" w14:textId="77777777" w:rsidR="00911F46" w:rsidRPr="00E5205F" w:rsidRDefault="00911F46" w:rsidP="00D3693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11F46" w14:paraId="71502DA0" w14:textId="77777777" w:rsidTr="00022C6D">
        <w:tc>
          <w:tcPr>
            <w:tcW w:w="1838" w:type="dxa"/>
            <w:vMerge/>
          </w:tcPr>
          <w:p w14:paraId="218F4755" w14:textId="77777777" w:rsidR="00911F46" w:rsidRPr="00D36934" w:rsidRDefault="00911F46" w:rsidP="00E109F7">
            <w:pPr>
              <w:rPr>
                <w:b/>
              </w:rPr>
            </w:pPr>
          </w:p>
        </w:tc>
        <w:tc>
          <w:tcPr>
            <w:tcW w:w="5670" w:type="dxa"/>
          </w:tcPr>
          <w:p w14:paraId="10B0574E" w14:textId="77777777" w:rsidR="00911F46" w:rsidRDefault="00911F46" w:rsidP="00022C6D">
            <w:pPr>
              <w:spacing w:line="276" w:lineRule="auto"/>
            </w:pPr>
            <w:r>
              <w:t>We ensure that our yearly budget includes financial allocation for pandemic preparation.</w:t>
            </w:r>
          </w:p>
        </w:tc>
        <w:tc>
          <w:tcPr>
            <w:tcW w:w="2410" w:type="dxa"/>
          </w:tcPr>
          <w:p w14:paraId="5812137E" w14:textId="77777777" w:rsidR="00911F46" w:rsidRPr="00E5205F" w:rsidRDefault="00911F46" w:rsidP="00E109F7">
            <w:pPr>
              <w:rPr>
                <w:b/>
              </w:rPr>
            </w:pPr>
            <w:r w:rsidRPr="00D22411">
              <w:t>all services</w:t>
            </w:r>
            <w:r>
              <w:t xml:space="preserve"> and departments</w:t>
            </w:r>
          </w:p>
        </w:tc>
        <w:sdt>
          <w:sdtPr>
            <w:rPr>
              <w:b/>
            </w:rPr>
            <w:id w:val="-147747747"/>
            <w:placeholder>
              <w:docPart w:val="509E5E286CD0400FB60DF68C827C09AF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8829F8A" w14:textId="77777777" w:rsidR="00911F46" w:rsidRPr="00E5205F" w:rsidRDefault="00911F46" w:rsidP="00E109F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85031778"/>
            <w:placeholder>
              <w:docPart w:val="DF5394CB99BA49B194ADDEEE1DDDBCC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562F5802" w14:textId="77777777" w:rsidR="00911F46" w:rsidRPr="00E5205F" w:rsidRDefault="00911F46" w:rsidP="00E109F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11F46" w14:paraId="6CBC8AD1" w14:textId="77777777" w:rsidTr="00022C6D">
        <w:tc>
          <w:tcPr>
            <w:tcW w:w="1838" w:type="dxa"/>
            <w:vMerge/>
          </w:tcPr>
          <w:p w14:paraId="2BF3385B" w14:textId="77777777" w:rsidR="00911F46" w:rsidRPr="00D36934" w:rsidRDefault="00911F46" w:rsidP="00232613">
            <w:pPr>
              <w:rPr>
                <w:b/>
              </w:rPr>
            </w:pPr>
          </w:p>
        </w:tc>
        <w:tc>
          <w:tcPr>
            <w:tcW w:w="5670" w:type="dxa"/>
          </w:tcPr>
          <w:p w14:paraId="2CC5BDD2" w14:textId="77777777" w:rsidR="00911F46" w:rsidRDefault="00911F46" w:rsidP="00022C6D">
            <w:pPr>
              <w:spacing w:line="276" w:lineRule="auto"/>
            </w:pPr>
            <w:r>
              <w:t>We complete the self-assessment: health emergency plan.</w:t>
            </w:r>
          </w:p>
        </w:tc>
        <w:tc>
          <w:tcPr>
            <w:tcW w:w="2410" w:type="dxa"/>
          </w:tcPr>
          <w:p w14:paraId="390FF50F" w14:textId="77777777" w:rsidR="00911F46" w:rsidRPr="00D22411" w:rsidRDefault="00911F46" w:rsidP="00232613">
            <w:r>
              <w:t>one plan for the organisation</w:t>
            </w:r>
          </w:p>
        </w:tc>
        <w:sdt>
          <w:sdtPr>
            <w:rPr>
              <w:b/>
            </w:rPr>
            <w:id w:val="-736251250"/>
            <w:placeholder>
              <w:docPart w:val="5281DAE7FEA74A0C9A66B32562AD4D5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4391D23" w14:textId="77777777" w:rsidR="00911F46" w:rsidRPr="00E5205F" w:rsidRDefault="00911F46" w:rsidP="00232613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79644829"/>
            <w:placeholder>
              <w:docPart w:val="075740D35B1C410B835E802A4F78E8A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E1F95A5" w14:textId="77777777" w:rsidR="00911F46" w:rsidRPr="00E5205F" w:rsidRDefault="00911F46" w:rsidP="00232613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82676C1" w14:textId="77777777" w:rsidR="00232613" w:rsidRDefault="00232613"/>
    <w:p w14:paraId="6CD6131F" w14:textId="77777777" w:rsidR="00A64954" w:rsidRDefault="00A64954"/>
    <w:p w14:paraId="4E3C1308" w14:textId="77777777" w:rsidR="00BE35FF" w:rsidRDefault="00BE35FF"/>
    <w:p w14:paraId="551C3E61" w14:textId="77777777" w:rsidR="00022C6D" w:rsidRDefault="00022C6D"/>
    <w:p w14:paraId="3791DFF0" w14:textId="77777777" w:rsidR="00022C6D" w:rsidRDefault="00022C6D"/>
    <w:p w14:paraId="7248C5B6" w14:textId="77777777" w:rsidR="00022C6D" w:rsidRDefault="00022C6D"/>
    <w:p w14:paraId="71B2EF52" w14:textId="77777777" w:rsidR="00BE35FF" w:rsidRDefault="00BE35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126"/>
        <w:gridCol w:w="2552"/>
        <w:gridCol w:w="142"/>
        <w:gridCol w:w="2515"/>
      </w:tblGrid>
      <w:tr w:rsidR="00232613" w14:paraId="4BB6FAC3" w14:textId="77777777" w:rsidTr="009D73E3">
        <w:tc>
          <w:tcPr>
            <w:tcW w:w="14843" w:type="dxa"/>
            <w:gridSpan w:val="6"/>
          </w:tcPr>
          <w:p w14:paraId="6BA876F5" w14:textId="77777777" w:rsidR="00232613" w:rsidRPr="009D73E3" w:rsidRDefault="00232613" w:rsidP="00232613">
            <w:pPr>
              <w:rPr>
                <w:b/>
              </w:rPr>
            </w:pPr>
            <w:r w:rsidRPr="009D73E3">
              <w:rPr>
                <w:b/>
              </w:rPr>
              <w:lastRenderedPageBreak/>
              <w:t xml:space="preserve">Pandemic Plan – phase 1 planning and preparedness – </w:t>
            </w:r>
            <w:r w:rsidRPr="009D73E3">
              <w:rPr>
                <w:i/>
              </w:rPr>
              <w:t>cont.</w:t>
            </w:r>
          </w:p>
          <w:p w14:paraId="38E88805" w14:textId="77777777" w:rsidR="00232613" w:rsidRPr="00AD4E51" w:rsidRDefault="00232613" w:rsidP="00232613"/>
        </w:tc>
      </w:tr>
      <w:tr w:rsidR="009D4C93" w:rsidRPr="00E5205F" w14:paraId="42DDA397" w14:textId="77777777" w:rsidTr="00022C6D">
        <w:tc>
          <w:tcPr>
            <w:tcW w:w="1838" w:type="dxa"/>
          </w:tcPr>
          <w:p w14:paraId="45BEE79A" w14:textId="77777777" w:rsidR="009D4C93" w:rsidRPr="00E5205F" w:rsidRDefault="009D4C93" w:rsidP="00121076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  <w:tc>
          <w:tcPr>
            <w:tcW w:w="5670" w:type="dxa"/>
          </w:tcPr>
          <w:p w14:paraId="47C7D3D7" w14:textId="77777777" w:rsidR="009D4C93" w:rsidRPr="00E5205F" w:rsidRDefault="009D4C93" w:rsidP="00121076">
            <w:pPr>
              <w:rPr>
                <w:b/>
              </w:rPr>
            </w:pPr>
            <w:r w:rsidRPr="00E5205F">
              <w:rPr>
                <w:b/>
              </w:rPr>
              <w:t>Our activities and processes</w:t>
            </w:r>
          </w:p>
        </w:tc>
        <w:tc>
          <w:tcPr>
            <w:tcW w:w="2126" w:type="dxa"/>
          </w:tcPr>
          <w:p w14:paraId="5816B13A" w14:textId="77777777" w:rsidR="009D4C93" w:rsidRPr="00E5205F" w:rsidRDefault="009D4C93" w:rsidP="00546B97">
            <w:pPr>
              <w:rPr>
                <w:b/>
              </w:rPr>
            </w:pPr>
            <w:r w:rsidRPr="00E5205F">
              <w:rPr>
                <w:b/>
              </w:rPr>
              <w:t>S</w:t>
            </w:r>
            <w:r w:rsidR="00546B97">
              <w:rPr>
                <w:b/>
              </w:rPr>
              <w:t>taff</w:t>
            </w:r>
            <w:r w:rsidRPr="00E5205F">
              <w:rPr>
                <w:b/>
              </w:rPr>
              <w:t xml:space="preserve"> this applies for</w:t>
            </w:r>
          </w:p>
        </w:tc>
        <w:tc>
          <w:tcPr>
            <w:tcW w:w="2694" w:type="dxa"/>
            <w:gridSpan w:val="2"/>
          </w:tcPr>
          <w:p w14:paraId="7999DAE7" w14:textId="56DAA708" w:rsidR="009D4C93" w:rsidRPr="00E5205F" w:rsidRDefault="008A30D4" w:rsidP="00121076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</w:tcPr>
          <w:p w14:paraId="1E6FD225" w14:textId="77777777" w:rsidR="009D4C93" w:rsidRPr="00E5205F" w:rsidRDefault="009D4C93" w:rsidP="00121076">
            <w:pPr>
              <w:rPr>
                <w:b/>
              </w:rPr>
            </w:pPr>
            <w:r w:rsidRPr="00E5205F">
              <w:rPr>
                <w:b/>
              </w:rPr>
              <w:t>Tasks completed on:</w:t>
            </w:r>
          </w:p>
        </w:tc>
      </w:tr>
      <w:tr w:rsidR="009D412C" w:rsidRPr="00AD4E51" w14:paraId="2BD322EB" w14:textId="77777777" w:rsidTr="009D73E3">
        <w:tc>
          <w:tcPr>
            <w:tcW w:w="1838" w:type="dxa"/>
          </w:tcPr>
          <w:p w14:paraId="4BD9C301" w14:textId="77777777" w:rsidR="009D412C" w:rsidRPr="00AD4E51" w:rsidRDefault="009D412C" w:rsidP="009D73E3">
            <w:pPr>
              <w:rPr>
                <w:b/>
              </w:rPr>
            </w:pPr>
            <w:r w:rsidRPr="00AD4E51">
              <w:rPr>
                <w:b/>
              </w:rPr>
              <w:t>Service delivery</w:t>
            </w:r>
          </w:p>
        </w:tc>
        <w:tc>
          <w:tcPr>
            <w:tcW w:w="13005" w:type="dxa"/>
            <w:gridSpan w:val="5"/>
          </w:tcPr>
          <w:p w14:paraId="2B490860" w14:textId="2E876830" w:rsidR="009D412C" w:rsidRPr="00AD4E51" w:rsidRDefault="009D412C" w:rsidP="00952975">
            <w:pPr>
              <w:rPr>
                <w:b/>
              </w:rPr>
            </w:pPr>
            <w:r w:rsidRPr="00AD4E51">
              <w:t>Services are delivered as usual.</w:t>
            </w:r>
          </w:p>
        </w:tc>
      </w:tr>
      <w:tr w:rsidR="00D36934" w:rsidRPr="00E5205F" w14:paraId="5E674A68" w14:textId="77777777" w:rsidTr="00022C6D">
        <w:tc>
          <w:tcPr>
            <w:tcW w:w="1838" w:type="dxa"/>
            <w:vMerge w:val="restart"/>
          </w:tcPr>
          <w:p w14:paraId="5DEF5541" w14:textId="77777777" w:rsidR="00D36934" w:rsidRPr="00AD4E51" w:rsidRDefault="00D36934" w:rsidP="00EF6E23">
            <w:pPr>
              <w:rPr>
                <w:b/>
              </w:rPr>
            </w:pPr>
            <w:r w:rsidRPr="00AD4E51">
              <w:rPr>
                <w:b/>
              </w:rPr>
              <w:t>Human resource</w:t>
            </w:r>
          </w:p>
        </w:tc>
        <w:tc>
          <w:tcPr>
            <w:tcW w:w="5670" w:type="dxa"/>
          </w:tcPr>
          <w:p w14:paraId="41A68E2F" w14:textId="77777777" w:rsidR="00D36934" w:rsidRPr="00EF6E23" w:rsidRDefault="00D36934" w:rsidP="00EF6E23">
            <w:r w:rsidRPr="00EF6E23">
              <w:t xml:space="preserve">We provide training in infection prevention and pandemic </w:t>
            </w:r>
            <w:r>
              <w:t xml:space="preserve">preparedness. </w:t>
            </w:r>
          </w:p>
        </w:tc>
        <w:tc>
          <w:tcPr>
            <w:tcW w:w="2126" w:type="dxa"/>
          </w:tcPr>
          <w:p w14:paraId="2DA9664F" w14:textId="77777777" w:rsidR="00D36934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9035738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56C6B83E" w14:textId="77777777" w:rsidR="00D36934" w:rsidRDefault="00546B97" w:rsidP="00EF6E23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74455481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209710AC" w14:textId="77777777" w:rsidR="00D36934" w:rsidRPr="00E5205F" w:rsidRDefault="00546B97" w:rsidP="00EF6E23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274E8211" w14:textId="77777777" w:rsidTr="00022C6D">
        <w:tc>
          <w:tcPr>
            <w:tcW w:w="1838" w:type="dxa"/>
            <w:vMerge/>
          </w:tcPr>
          <w:p w14:paraId="3B9E7343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48B8B85E" w14:textId="77777777" w:rsidR="00546B97" w:rsidRDefault="00546B97" w:rsidP="00022C6D">
            <w:pPr>
              <w:spacing w:line="276" w:lineRule="auto"/>
            </w:pPr>
            <w:r>
              <w:t>We support staff to develop their own pandemic plan.</w:t>
            </w:r>
          </w:p>
        </w:tc>
        <w:tc>
          <w:tcPr>
            <w:tcW w:w="2126" w:type="dxa"/>
          </w:tcPr>
          <w:p w14:paraId="7185BE9E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1233506090"/>
            <w:placeholder>
              <w:docPart w:val="D4910ADAF4AD426EB478FF1CFA323EF3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32EEB6C0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27906740"/>
            <w:placeholder>
              <w:docPart w:val="7EADBDFEAEB04BABBC3652694AA4750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AE5A744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83A0E" w:rsidRPr="00E5205F" w14:paraId="17DF7BAE" w14:textId="77777777" w:rsidTr="00121076">
        <w:tc>
          <w:tcPr>
            <w:tcW w:w="1838" w:type="dxa"/>
            <w:vMerge/>
          </w:tcPr>
          <w:p w14:paraId="09E0A005" w14:textId="77777777" w:rsidR="00083A0E" w:rsidRDefault="00083A0E" w:rsidP="00546B97">
            <w:pPr>
              <w:rPr>
                <w:b/>
              </w:rPr>
            </w:pPr>
          </w:p>
        </w:tc>
        <w:tc>
          <w:tcPr>
            <w:tcW w:w="13005" w:type="dxa"/>
            <w:gridSpan w:val="5"/>
          </w:tcPr>
          <w:p w14:paraId="64512403" w14:textId="4723C9FA" w:rsidR="00083A0E" w:rsidRPr="00E5205F" w:rsidRDefault="00083A0E" w:rsidP="00EB076B">
            <w:pPr>
              <w:spacing w:line="276" w:lineRule="auto"/>
              <w:rPr>
                <w:b/>
              </w:rPr>
            </w:pPr>
            <w:r w:rsidRPr="00EF6E23">
              <w:t>We identify during performance reviews:</w:t>
            </w:r>
            <w:r w:rsidR="00EB076B">
              <w:t xml:space="preserve"> </w:t>
            </w:r>
          </w:p>
        </w:tc>
      </w:tr>
      <w:tr w:rsidR="00546B97" w:rsidRPr="00E5205F" w14:paraId="2D9936C7" w14:textId="77777777" w:rsidTr="00022C6D">
        <w:tc>
          <w:tcPr>
            <w:tcW w:w="1838" w:type="dxa"/>
            <w:vMerge/>
          </w:tcPr>
          <w:p w14:paraId="73988DF6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3E8B08B5" w14:textId="77777777" w:rsidR="00546B97" w:rsidRPr="00EF6E23" w:rsidRDefault="00546B97" w:rsidP="00022C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F6E23">
              <w:t xml:space="preserve">Staff ability to work during a pandemic.  </w:t>
            </w:r>
          </w:p>
        </w:tc>
        <w:tc>
          <w:tcPr>
            <w:tcW w:w="2126" w:type="dxa"/>
          </w:tcPr>
          <w:p w14:paraId="76D9E8C8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-1135323347"/>
            <w:placeholder>
              <w:docPart w:val="913771A8A32045DE9A35A708BE3B710A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20C4497A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87211445"/>
            <w:placeholder>
              <w:docPart w:val="6257A515095249B2BBCDBC5A0652261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25439AE0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5A3F8F98" w14:textId="77777777" w:rsidTr="00022C6D">
        <w:tc>
          <w:tcPr>
            <w:tcW w:w="1838" w:type="dxa"/>
            <w:vMerge/>
          </w:tcPr>
          <w:p w14:paraId="69D73AFF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00FF2627" w14:textId="77777777" w:rsidR="00546B97" w:rsidRPr="00EF6E23" w:rsidRDefault="00546B97" w:rsidP="00022C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>Contingency working arrangements.</w:t>
            </w:r>
          </w:p>
        </w:tc>
        <w:tc>
          <w:tcPr>
            <w:tcW w:w="2126" w:type="dxa"/>
          </w:tcPr>
          <w:p w14:paraId="57674DA7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-1232078458"/>
            <w:placeholder>
              <w:docPart w:val="1F2C8D5D75DB4D39B97E2C43CFDE1081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311AF54F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4003086"/>
            <w:placeholder>
              <w:docPart w:val="88CCD4AFFDA6479E90FD09412DCEFFD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72419D61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470AE251" w14:textId="77777777" w:rsidTr="00022C6D">
        <w:tc>
          <w:tcPr>
            <w:tcW w:w="1838" w:type="dxa"/>
            <w:vMerge/>
          </w:tcPr>
          <w:p w14:paraId="53748FB6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39BA1C9F" w14:textId="77777777" w:rsidR="00546B97" w:rsidRPr="00EF6E23" w:rsidRDefault="00546B97" w:rsidP="00022C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F6E23">
              <w:t>Address and contact details are current.</w:t>
            </w:r>
          </w:p>
        </w:tc>
        <w:tc>
          <w:tcPr>
            <w:tcW w:w="2126" w:type="dxa"/>
          </w:tcPr>
          <w:p w14:paraId="33E8E1FE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-1826965928"/>
            <w:placeholder>
              <w:docPart w:val="A327EB9652814CAB9F234471D31AF57D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0832AC23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60755648"/>
            <w:placeholder>
              <w:docPart w:val="E895D0E347EF41B59109DCBDB656080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1B026C8B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4F4B7A1E" w14:textId="77777777" w:rsidTr="00022C6D">
        <w:tc>
          <w:tcPr>
            <w:tcW w:w="1838" w:type="dxa"/>
            <w:vMerge/>
          </w:tcPr>
          <w:p w14:paraId="079924C1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1923C619" w14:textId="77777777" w:rsidR="00546B97" w:rsidRPr="00EF6E23" w:rsidRDefault="00546B97" w:rsidP="00022C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F6E23">
              <w:t>Employee emergency contact is current.</w:t>
            </w:r>
          </w:p>
        </w:tc>
        <w:tc>
          <w:tcPr>
            <w:tcW w:w="2126" w:type="dxa"/>
          </w:tcPr>
          <w:p w14:paraId="0C737996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2131741434"/>
            <w:placeholder>
              <w:docPart w:val="E06A24F523A5451A9835B851C7CD3F84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450C346D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51151885"/>
            <w:placeholder>
              <w:docPart w:val="8EFB45B7BC7D4221A907D7033556CAE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004417A3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6D94B022" w14:textId="77777777" w:rsidTr="00022C6D">
        <w:tc>
          <w:tcPr>
            <w:tcW w:w="1838" w:type="dxa"/>
            <w:vMerge/>
          </w:tcPr>
          <w:p w14:paraId="1D98A9B1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04B2B688" w14:textId="68EEFBF9" w:rsidR="00546B97" w:rsidRPr="00EF6E23" w:rsidRDefault="00546B97" w:rsidP="00022C6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EF6E23">
              <w:t xml:space="preserve">With agreement of staff, identify any specific vulnerabilities and needs to </w:t>
            </w:r>
            <w:r w:rsidR="00911F46">
              <w:t>be considered during a pandemic.</w:t>
            </w:r>
          </w:p>
        </w:tc>
        <w:tc>
          <w:tcPr>
            <w:tcW w:w="2126" w:type="dxa"/>
          </w:tcPr>
          <w:p w14:paraId="571140F8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748005059"/>
            <w:placeholder>
              <w:docPart w:val="CFF2AC6D4272466780D3981A609EDA1C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4BF64176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52301483"/>
            <w:placeholder>
              <w:docPart w:val="E3257FCE11954CC9BD46B9D750BCFC3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413A1DC4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7247AE0C" w14:textId="77777777" w:rsidTr="00022C6D">
        <w:tc>
          <w:tcPr>
            <w:tcW w:w="1838" w:type="dxa"/>
            <w:vMerge/>
          </w:tcPr>
          <w:p w14:paraId="7C35F093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3C5B2AB8" w14:textId="77777777" w:rsidR="00546B97" w:rsidRPr="00EF6E23" w:rsidRDefault="00546B97" w:rsidP="00022C6D">
            <w:pPr>
              <w:spacing w:line="276" w:lineRule="auto"/>
            </w:pPr>
            <w:r>
              <w:t>We e</w:t>
            </w:r>
            <w:r w:rsidRPr="00EF6E23">
              <w:t>ncourage staff to have vaccinations.</w:t>
            </w:r>
          </w:p>
        </w:tc>
        <w:tc>
          <w:tcPr>
            <w:tcW w:w="2126" w:type="dxa"/>
          </w:tcPr>
          <w:p w14:paraId="10829D4D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-599721760"/>
            <w:placeholder>
              <w:docPart w:val="AA77775A9B7F443FBE98768D6C75ACEF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7DD95F3F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2282158"/>
            <w:placeholder>
              <w:docPart w:val="4CC571B4FAF9428C9F029437F0A126C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1727F0A5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46B97" w:rsidRPr="00E5205F" w14:paraId="4D4DF9FC" w14:textId="77777777" w:rsidTr="00022C6D">
        <w:tc>
          <w:tcPr>
            <w:tcW w:w="1838" w:type="dxa"/>
            <w:vMerge/>
          </w:tcPr>
          <w:p w14:paraId="42ED06D5" w14:textId="77777777" w:rsidR="00546B97" w:rsidRDefault="00546B97" w:rsidP="00546B97">
            <w:pPr>
              <w:rPr>
                <w:b/>
              </w:rPr>
            </w:pPr>
          </w:p>
        </w:tc>
        <w:tc>
          <w:tcPr>
            <w:tcW w:w="5670" w:type="dxa"/>
          </w:tcPr>
          <w:p w14:paraId="1A2BF89E" w14:textId="439556AC" w:rsidR="00546B97" w:rsidRPr="00EF6E23" w:rsidRDefault="00546B97" w:rsidP="00022C6D">
            <w:pPr>
              <w:spacing w:line="276" w:lineRule="auto"/>
            </w:pPr>
            <w:r>
              <w:t>We encourage staff to have food, water and masks/face covering for themselves and their wh</w:t>
            </w:r>
            <w:r>
              <w:rPr>
                <w:rFonts w:cs="Calibri"/>
              </w:rPr>
              <w:t>ā</w:t>
            </w:r>
            <w:r>
              <w:t>nau</w:t>
            </w:r>
            <w:r w:rsidR="00911F46">
              <w:t xml:space="preserve"> in storage</w:t>
            </w:r>
            <w:r w:rsidR="00A6606F">
              <w:t xml:space="preserve"> at their home</w:t>
            </w:r>
            <w:r>
              <w:t>.</w:t>
            </w:r>
          </w:p>
        </w:tc>
        <w:tc>
          <w:tcPr>
            <w:tcW w:w="2126" w:type="dxa"/>
          </w:tcPr>
          <w:p w14:paraId="23ED73B5" w14:textId="77777777" w:rsidR="00546B97" w:rsidRPr="00E5205F" w:rsidRDefault="00546B97" w:rsidP="00546B97">
            <w:pPr>
              <w:rPr>
                <w:b/>
              </w:rPr>
            </w:pPr>
            <w:r w:rsidRPr="00D22411">
              <w:t xml:space="preserve">all </w:t>
            </w:r>
            <w:r>
              <w:t>staff</w:t>
            </w:r>
          </w:p>
        </w:tc>
        <w:sdt>
          <w:sdtPr>
            <w:rPr>
              <w:b/>
            </w:rPr>
            <w:id w:val="2085478372"/>
            <w:placeholder>
              <w:docPart w:val="D6F634003E4E4500B7EBF3DDA3C9DDF7"/>
            </w:placeholder>
            <w:showingPlcHdr/>
            <w:text/>
          </w:sdtPr>
          <w:sdtEndPr/>
          <w:sdtContent>
            <w:tc>
              <w:tcPr>
                <w:tcW w:w="2694" w:type="dxa"/>
                <w:gridSpan w:val="2"/>
              </w:tcPr>
              <w:p w14:paraId="677CA3F8" w14:textId="77777777" w:rsidR="00546B97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40846267"/>
            <w:placeholder>
              <w:docPart w:val="9DE7D12561CF4D2D9E6C7ADE77E9D3D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</w:tcPr>
              <w:p w14:paraId="33AB4A4B" w14:textId="77777777" w:rsidR="00546B97" w:rsidRPr="00E5205F" w:rsidRDefault="00546B97" w:rsidP="00546B9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34720FEA" w14:textId="77777777" w:rsidTr="001733EB">
        <w:tc>
          <w:tcPr>
            <w:tcW w:w="1838" w:type="dxa"/>
            <w:vMerge w:val="restart"/>
          </w:tcPr>
          <w:p w14:paraId="774B0B0C" w14:textId="77777777" w:rsidR="00174221" w:rsidRPr="00D36934" w:rsidRDefault="00174221" w:rsidP="0095498A">
            <w:pPr>
              <w:rPr>
                <w:b/>
              </w:rPr>
            </w:pPr>
            <w:r w:rsidRPr="00D36934">
              <w:rPr>
                <w:b/>
              </w:rPr>
              <w:t>Environment</w:t>
            </w:r>
          </w:p>
        </w:tc>
        <w:tc>
          <w:tcPr>
            <w:tcW w:w="5670" w:type="dxa"/>
          </w:tcPr>
          <w:p w14:paraId="14F3D049" w14:textId="77777777" w:rsidR="00174221" w:rsidRPr="00B5056A" w:rsidRDefault="00174221" w:rsidP="001733EB">
            <w:pPr>
              <w:spacing w:line="276" w:lineRule="auto"/>
            </w:pPr>
            <w:r w:rsidRPr="00B5056A">
              <w:rPr>
                <w:rFonts w:asciiTheme="minorHAnsi" w:hAnsiTheme="minorHAnsi" w:cstheme="minorHAnsi"/>
              </w:rPr>
              <w:t>First-Aid kits complete and intact.</w:t>
            </w:r>
          </w:p>
        </w:tc>
        <w:tc>
          <w:tcPr>
            <w:tcW w:w="2126" w:type="dxa"/>
          </w:tcPr>
          <w:p w14:paraId="688A3CFC" w14:textId="77777777" w:rsidR="00174221" w:rsidRPr="00083A0E" w:rsidRDefault="00174221" w:rsidP="0095498A">
            <w:r w:rsidRPr="00083A0E">
              <w:t>all premises</w:t>
            </w:r>
          </w:p>
        </w:tc>
        <w:sdt>
          <w:sdtPr>
            <w:rPr>
              <w:b/>
            </w:rPr>
            <w:id w:val="-869226861"/>
            <w:placeholder>
              <w:docPart w:val="98D6B3F00B1D453EBB43B5681413047B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1A527FCB" w14:textId="77777777" w:rsidR="00174221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52713294"/>
            <w:placeholder>
              <w:docPart w:val="40C8A71BE00D42498DDFC11F92A2038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69FD45F7" w14:textId="77777777" w:rsidR="00174221" w:rsidRPr="00E5205F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19B5F93D" w14:textId="77777777" w:rsidTr="001733EB">
        <w:tc>
          <w:tcPr>
            <w:tcW w:w="1838" w:type="dxa"/>
            <w:vMerge/>
          </w:tcPr>
          <w:p w14:paraId="16D94F2A" w14:textId="77777777" w:rsidR="00174221" w:rsidRPr="00D36934" w:rsidRDefault="00174221" w:rsidP="0095498A">
            <w:pPr>
              <w:rPr>
                <w:b/>
              </w:rPr>
            </w:pPr>
          </w:p>
        </w:tc>
        <w:tc>
          <w:tcPr>
            <w:tcW w:w="5670" w:type="dxa"/>
          </w:tcPr>
          <w:p w14:paraId="29BEB8DA" w14:textId="77777777" w:rsidR="00174221" w:rsidRPr="00B5056A" w:rsidRDefault="00174221" w:rsidP="001733EB">
            <w:pPr>
              <w:spacing w:line="276" w:lineRule="auto"/>
            </w:pPr>
            <w:r w:rsidRPr="00B5056A">
              <w:rPr>
                <w:rStyle w:val="Hyperlink"/>
                <w:color w:val="auto"/>
                <w:u w:val="none"/>
              </w:rPr>
              <w:t>Stockpile of personal protective equipment</w:t>
            </w:r>
            <w:r w:rsidRPr="00B5056A">
              <w:t xml:space="preserve"> is maintained.</w:t>
            </w:r>
          </w:p>
        </w:tc>
        <w:tc>
          <w:tcPr>
            <w:tcW w:w="2126" w:type="dxa"/>
          </w:tcPr>
          <w:p w14:paraId="14C65EB0" w14:textId="77777777" w:rsidR="00174221" w:rsidRPr="00083A0E" w:rsidRDefault="00174221" w:rsidP="0095498A">
            <w:r w:rsidRPr="00083A0E">
              <w:t>all premises</w:t>
            </w:r>
          </w:p>
        </w:tc>
        <w:sdt>
          <w:sdtPr>
            <w:rPr>
              <w:b/>
            </w:rPr>
            <w:id w:val="1666284186"/>
            <w:placeholder>
              <w:docPart w:val="4331C3B12DCB45A3BC41B5D19E5E79DA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192B3119" w14:textId="77777777" w:rsidR="00174221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72160278"/>
            <w:placeholder>
              <w:docPart w:val="DC827DED55CE44729A344916E382F2F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29075789" w14:textId="77777777" w:rsidR="00174221" w:rsidRPr="00E5205F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79B304B2" w14:textId="77777777" w:rsidTr="001733EB">
        <w:tc>
          <w:tcPr>
            <w:tcW w:w="1838" w:type="dxa"/>
            <w:vMerge/>
          </w:tcPr>
          <w:p w14:paraId="75276429" w14:textId="77777777" w:rsidR="00174221" w:rsidRPr="00D36934" w:rsidRDefault="00174221" w:rsidP="0095498A">
            <w:pPr>
              <w:rPr>
                <w:b/>
              </w:rPr>
            </w:pPr>
          </w:p>
        </w:tc>
        <w:tc>
          <w:tcPr>
            <w:tcW w:w="5670" w:type="dxa"/>
          </w:tcPr>
          <w:p w14:paraId="033A7248" w14:textId="77777777" w:rsidR="00174221" w:rsidRPr="00B5056A" w:rsidRDefault="00174221" w:rsidP="001733EB">
            <w:pPr>
              <w:spacing w:line="276" w:lineRule="auto"/>
            </w:pPr>
            <w:r w:rsidRPr="00B5056A">
              <w:rPr>
                <w:rFonts w:asciiTheme="minorHAnsi" w:hAnsiTheme="minorHAnsi" w:cstheme="minorHAnsi"/>
              </w:rPr>
              <w:t>Stockpile of detergent, disinfectant, hand-sanitizer is maintained.</w:t>
            </w:r>
          </w:p>
        </w:tc>
        <w:tc>
          <w:tcPr>
            <w:tcW w:w="2126" w:type="dxa"/>
          </w:tcPr>
          <w:p w14:paraId="743EF185" w14:textId="77777777" w:rsidR="00174221" w:rsidRPr="00083A0E" w:rsidRDefault="00174221" w:rsidP="0095498A">
            <w:r w:rsidRPr="00083A0E">
              <w:t>all premises</w:t>
            </w:r>
          </w:p>
        </w:tc>
        <w:sdt>
          <w:sdtPr>
            <w:rPr>
              <w:b/>
            </w:rPr>
            <w:id w:val="853453959"/>
            <w:placeholder>
              <w:docPart w:val="21F384458B3A402EADB412C93AF53B78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2DC47275" w14:textId="77777777" w:rsidR="00174221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11034190"/>
            <w:placeholder>
              <w:docPart w:val="FD8F208183D3471B91C6E6A7A6F3913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6467B5B6" w14:textId="77777777" w:rsidR="00174221" w:rsidRPr="00E5205F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5CA5FCAE" w14:textId="77777777" w:rsidTr="001733EB">
        <w:tc>
          <w:tcPr>
            <w:tcW w:w="1838" w:type="dxa"/>
            <w:vMerge/>
          </w:tcPr>
          <w:p w14:paraId="63C80AFC" w14:textId="77777777" w:rsidR="00174221" w:rsidRPr="00D36934" w:rsidRDefault="00174221" w:rsidP="0095498A">
            <w:pPr>
              <w:rPr>
                <w:b/>
              </w:rPr>
            </w:pPr>
          </w:p>
        </w:tc>
        <w:tc>
          <w:tcPr>
            <w:tcW w:w="5670" w:type="dxa"/>
          </w:tcPr>
          <w:p w14:paraId="0C5A5C29" w14:textId="77777777" w:rsidR="00174221" w:rsidRPr="00B5056A" w:rsidRDefault="00174221" w:rsidP="001733EB">
            <w:pPr>
              <w:spacing w:line="276" w:lineRule="auto"/>
            </w:pPr>
            <w:r w:rsidRPr="00B5056A">
              <w:t>Implementation of cleaning and laundry processes are audited.</w:t>
            </w:r>
          </w:p>
        </w:tc>
        <w:tc>
          <w:tcPr>
            <w:tcW w:w="2126" w:type="dxa"/>
          </w:tcPr>
          <w:p w14:paraId="018E58FB" w14:textId="77777777" w:rsidR="00174221" w:rsidRPr="00083A0E" w:rsidRDefault="00174221" w:rsidP="0095498A">
            <w:r w:rsidRPr="00083A0E">
              <w:t>all premises</w:t>
            </w:r>
          </w:p>
        </w:tc>
        <w:sdt>
          <w:sdtPr>
            <w:rPr>
              <w:b/>
            </w:rPr>
            <w:id w:val="1921138786"/>
            <w:placeholder>
              <w:docPart w:val="6E3F4F3CC13148429539B903613A9B60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4CF83E9E" w14:textId="77777777" w:rsidR="00174221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56623893"/>
            <w:placeholder>
              <w:docPart w:val="7544320B8ABA4EA0A54C3BDA30619A6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6A871E65" w14:textId="77777777" w:rsidR="00174221" w:rsidRPr="00E5205F" w:rsidRDefault="00174221" w:rsidP="0095498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602C9382" w14:textId="77777777" w:rsidTr="00121076">
        <w:tc>
          <w:tcPr>
            <w:tcW w:w="1838" w:type="dxa"/>
            <w:vMerge/>
          </w:tcPr>
          <w:p w14:paraId="66DB7FF1" w14:textId="77777777" w:rsidR="00174221" w:rsidRPr="00B5056A" w:rsidRDefault="00174221" w:rsidP="00B5056A">
            <w:pPr>
              <w:rPr>
                <w:b/>
              </w:rPr>
            </w:pPr>
          </w:p>
        </w:tc>
        <w:tc>
          <w:tcPr>
            <w:tcW w:w="13005" w:type="dxa"/>
            <w:gridSpan w:val="5"/>
          </w:tcPr>
          <w:p w14:paraId="53863F05" w14:textId="112444AD" w:rsidR="00174221" w:rsidRDefault="00174221" w:rsidP="001733EB">
            <w:pPr>
              <w:spacing w:line="276" w:lineRule="auto"/>
              <w:rPr>
                <w:b/>
              </w:rPr>
            </w:pPr>
            <w:r w:rsidRPr="00083A0E">
              <w:t>Emergency supplies are maintained and monitored:</w:t>
            </w:r>
            <w:r>
              <w:t xml:space="preserve"> </w:t>
            </w:r>
          </w:p>
        </w:tc>
      </w:tr>
      <w:tr w:rsidR="00174221" w:rsidRPr="00E5205F" w14:paraId="7C74A3C2" w14:textId="77777777" w:rsidTr="001733EB">
        <w:tc>
          <w:tcPr>
            <w:tcW w:w="1838" w:type="dxa"/>
            <w:vMerge/>
          </w:tcPr>
          <w:p w14:paraId="2923C343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5C069D6E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</w:pPr>
            <w:r w:rsidRPr="00083A0E">
              <w:rPr>
                <w:rFonts w:asciiTheme="minorHAnsi" w:hAnsiTheme="minorHAnsi" w:cstheme="minorHAnsi"/>
              </w:rPr>
              <w:t xml:space="preserve">Generator. </w:t>
            </w:r>
          </w:p>
        </w:tc>
        <w:tc>
          <w:tcPr>
            <w:tcW w:w="2126" w:type="dxa"/>
          </w:tcPr>
          <w:p w14:paraId="04D278BB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-939140028"/>
            <w:placeholder>
              <w:docPart w:val="E76290553306421CB1D54298A51FDE4E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196E4367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47452696"/>
            <w:placeholder>
              <w:docPart w:val="A6783460FEA64D16A01BDC53C5EE97B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361C7300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40628AA3" w14:textId="77777777" w:rsidTr="001733EB">
        <w:tc>
          <w:tcPr>
            <w:tcW w:w="1838" w:type="dxa"/>
            <w:vMerge/>
          </w:tcPr>
          <w:p w14:paraId="21BB44BC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2848B27F" w14:textId="1051E254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</w:pPr>
            <w:r w:rsidRPr="00083A0E">
              <w:rPr>
                <w:rFonts w:asciiTheme="minorHAnsi" w:hAnsiTheme="minorHAnsi" w:cstheme="minorHAnsi"/>
              </w:rPr>
              <w:t>Radio – preferabl</w:t>
            </w:r>
            <w:r>
              <w:rPr>
                <w:rFonts w:asciiTheme="minorHAnsi" w:hAnsiTheme="minorHAnsi" w:cstheme="minorHAnsi"/>
              </w:rPr>
              <w:t>y</w:t>
            </w:r>
            <w:r w:rsidRPr="00083A0E">
              <w:rPr>
                <w:rFonts w:asciiTheme="minorHAnsi" w:hAnsiTheme="minorHAnsi" w:cstheme="minorHAnsi"/>
              </w:rPr>
              <w:t xml:space="preserve"> solar powered.</w:t>
            </w:r>
          </w:p>
        </w:tc>
        <w:tc>
          <w:tcPr>
            <w:tcW w:w="2126" w:type="dxa"/>
          </w:tcPr>
          <w:p w14:paraId="07F46F95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113796955"/>
            <w:placeholder>
              <w:docPart w:val="5A8065D2AD954710B81B6D83FF1AEDC4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47695882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93505077"/>
            <w:placeholder>
              <w:docPart w:val="6F2E9A7FC38A4561B227F171AE014B6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2F75419A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56796591" w14:textId="77777777" w:rsidTr="001733EB">
        <w:tc>
          <w:tcPr>
            <w:tcW w:w="1838" w:type="dxa"/>
            <w:vMerge/>
          </w:tcPr>
          <w:p w14:paraId="1F6D52F4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401415E9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</w:pPr>
            <w:r w:rsidRPr="00083A0E">
              <w:rPr>
                <w:rFonts w:asciiTheme="minorHAnsi" w:hAnsiTheme="minorHAnsi" w:cstheme="minorHAnsi"/>
              </w:rPr>
              <w:t>Torches – including movement activated ones.</w:t>
            </w:r>
          </w:p>
        </w:tc>
        <w:tc>
          <w:tcPr>
            <w:tcW w:w="2126" w:type="dxa"/>
          </w:tcPr>
          <w:p w14:paraId="5D99591E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198432813"/>
            <w:placeholder>
              <w:docPart w:val="E461B4498AB64E91A6C8BCC71526701E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5EFCCD0E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27681229"/>
            <w:placeholder>
              <w:docPart w:val="82E9B91728CC4F28A5C889F9460ACD2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23538747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6EEFB7C7" w14:textId="77777777" w:rsidTr="001733EB">
        <w:tc>
          <w:tcPr>
            <w:tcW w:w="1838" w:type="dxa"/>
            <w:vMerge/>
          </w:tcPr>
          <w:p w14:paraId="0A3A3D0D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7744D93C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rPr>
                <w:rFonts w:asciiTheme="minorHAnsi" w:hAnsiTheme="minorHAnsi" w:cstheme="minorHAnsi"/>
              </w:rPr>
              <w:t>Camping lights.</w:t>
            </w:r>
          </w:p>
        </w:tc>
        <w:tc>
          <w:tcPr>
            <w:tcW w:w="2126" w:type="dxa"/>
          </w:tcPr>
          <w:p w14:paraId="274ED7DF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898166988"/>
            <w:placeholder>
              <w:docPart w:val="686185850F5C4FBAAF79DA7293F23FED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16BC5045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97342331"/>
            <w:placeholder>
              <w:docPart w:val="EC3D0079F34D47B58011785AEE3EC7A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51601AC4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0A47E09F" w14:textId="77777777" w:rsidTr="001733EB">
        <w:tc>
          <w:tcPr>
            <w:tcW w:w="1838" w:type="dxa"/>
            <w:vMerge/>
          </w:tcPr>
          <w:p w14:paraId="7D6A40AE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704048EC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rPr>
                <w:rFonts w:asciiTheme="minorHAnsi" w:hAnsiTheme="minorHAnsi" w:cstheme="minorHAnsi"/>
              </w:rPr>
              <w:t>Solar powered outside lights.</w:t>
            </w:r>
          </w:p>
        </w:tc>
        <w:tc>
          <w:tcPr>
            <w:tcW w:w="2126" w:type="dxa"/>
          </w:tcPr>
          <w:p w14:paraId="6D3A6D5C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-167721486"/>
            <w:placeholder>
              <w:docPart w:val="52CE63C38E2640BEBD9099C506AC6B09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7582445A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29898780"/>
            <w:placeholder>
              <w:docPart w:val="A842B000522F4F0A9DAE333E3816E6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21851A1F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13DC8E3E" w14:textId="77777777" w:rsidTr="001733EB">
        <w:tc>
          <w:tcPr>
            <w:tcW w:w="1838" w:type="dxa"/>
            <w:vMerge/>
          </w:tcPr>
          <w:p w14:paraId="0280E093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25340C58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rPr>
                <w:rFonts w:asciiTheme="minorHAnsi" w:hAnsiTheme="minorHAnsi" w:cstheme="minorHAnsi"/>
              </w:rPr>
              <w:t>BBQ/ gas camping oven.</w:t>
            </w:r>
          </w:p>
        </w:tc>
        <w:tc>
          <w:tcPr>
            <w:tcW w:w="2126" w:type="dxa"/>
          </w:tcPr>
          <w:p w14:paraId="58CA5480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975098582"/>
            <w:placeholder>
              <w:docPart w:val="AEC3A778A2F94A2DB8CCAF93CFF20D57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65189CBF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69726382"/>
            <w:placeholder>
              <w:docPart w:val="E09F9A9B520440ECA9513FC1E54CE92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7C423AF4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639C04DD" w14:textId="77777777" w:rsidTr="001733EB">
        <w:tc>
          <w:tcPr>
            <w:tcW w:w="1838" w:type="dxa"/>
            <w:vMerge/>
          </w:tcPr>
          <w:p w14:paraId="0F498DB5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13CE208A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rPr>
                <w:rFonts w:asciiTheme="minorHAnsi" w:hAnsiTheme="minorHAnsi" w:cstheme="minorHAnsi"/>
              </w:rPr>
              <w:t>Consider maintaining a vegetable garden.</w:t>
            </w:r>
          </w:p>
        </w:tc>
        <w:tc>
          <w:tcPr>
            <w:tcW w:w="2126" w:type="dxa"/>
          </w:tcPr>
          <w:p w14:paraId="65C3020E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1985431466"/>
            <w:placeholder>
              <w:docPart w:val="5343B45A8F1344BDB77D053118D170D0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0532CE92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48051541"/>
            <w:placeholder>
              <w:docPart w:val="33FDCE5CDDA842649BC501BE3172E1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092B77B5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012588C7" w14:textId="77777777" w:rsidTr="001733EB">
        <w:tc>
          <w:tcPr>
            <w:tcW w:w="1838" w:type="dxa"/>
            <w:vMerge/>
          </w:tcPr>
          <w:p w14:paraId="73736F45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2E8093DE" w14:textId="3F348244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t>Tissues</w:t>
            </w:r>
            <w:r>
              <w:t xml:space="preserve"> and</w:t>
            </w:r>
            <w:r w:rsidRPr="00083A0E">
              <w:t xml:space="preserve"> toilet paper.</w:t>
            </w:r>
          </w:p>
        </w:tc>
        <w:tc>
          <w:tcPr>
            <w:tcW w:w="2126" w:type="dxa"/>
          </w:tcPr>
          <w:p w14:paraId="15B57169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606847579"/>
            <w:placeholder>
              <w:docPart w:val="8FEA92132B1C43C7931976FFA0DA0909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6CCC80BD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46438951"/>
            <w:placeholder>
              <w:docPart w:val="7667EC38160F4AA594C0CA2A1EDDA73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7C73CA51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68E7FA6E" w14:textId="77777777" w:rsidTr="001733EB">
        <w:tc>
          <w:tcPr>
            <w:tcW w:w="1838" w:type="dxa"/>
            <w:vMerge/>
          </w:tcPr>
          <w:p w14:paraId="17FCFDCE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5FA19490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rPr>
                <w:rFonts w:asciiTheme="minorHAnsi" w:hAnsiTheme="minorHAnsi" w:cstheme="minorHAnsi"/>
              </w:rPr>
              <w:t>Rubbish bins with lid.</w:t>
            </w:r>
          </w:p>
        </w:tc>
        <w:tc>
          <w:tcPr>
            <w:tcW w:w="2126" w:type="dxa"/>
          </w:tcPr>
          <w:p w14:paraId="54CD3DA7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-1859266873"/>
            <w:placeholder>
              <w:docPart w:val="A1AA3C3F839B4331A9E39140F7C6A5D7"/>
            </w:placeholder>
            <w:showingPlcHdr/>
            <w:text/>
          </w:sdtPr>
          <w:sdtContent>
            <w:tc>
              <w:tcPr>
                <w:tcW w:w="2694" w:type="dxa"/>
                <w:gridSpan w:val="2"/>
              </w:tcPr>
              <w:p w14:paraId="60C31006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8820"/>
            <w:placeholder>
              <w:docPart w:val="AA6C273E98454AA3A81F678B3C4BE6A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</w:tcPr>
              <w:p w14:paraId="364AA6A6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19DF1699" w14:textId="77777777" w:rsidTr="00022C6D">
        <w:tc>
          <w:tcPr>
            <w:tcW w:w="1838" w:type="dxa"/>
            <w:vMerge/>
          </w:tcPr>
          <w:p w14:paraId="1290D19E" w14:textId="30C07B33" w:rsidR="00174221" w:rsidRPr="0052592A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58C646C1" w14:textId="77777777" w:rsidR="00174221" w:rsidRPr="00083A0E" w:rsidRDefault="00174221" w:rsidP="001733EB">
            <w:pPr>
              <w:pStyle w:val="ListParagraph"/>
              <w:numPr>
                <w:ilvl w:val="0"/>
                <w:numId w:val="17"/>
              </w:numPr>
              <w:spacing w:line="276" w:lineRule="auto"/>
            </w:pPr>
            <w:r w:rsidRPr="00083A0E">
              <w:rPr>
                <w:rFonts w:asciiTheme="minorHAnsi" w:hAnsiTheme="minorHAnsi" w:cstheme="minorHAnsi"/>
              </w:rPr>
              <w:t>Spill kits</w:t>
            </w:r>
          </w:p>
        </w:tc>
        <w:tc>
          <w:tcPr>
            <w:tcW w:w="2126" w:type="dxa"/>
          </w:tcPr>
          <w:p w14:paraId="49954855" w14:textId="77777777" w:rsidR="00174221" w:rsidRPr="00083A0E" w:rsidRDefault="00174221" w:rsidP="00F06B56">
            <w:r w:rsidRPr="00083A0E">
              <w:t>all premises</w:t>
            </w:r>
          </w:p>
        </w:tc>
        <w:sdt>
          <w:sdtPr>
            <w:rPr>
              <w:b/>
            </w:rPr>
            <w:id w:val="-1695451607"/>
            <w:placeholder>
              <w:docPart w:val="2D7AD4C0EAB24986B45C9D04BE847710"/>
            </w:placeholder>
            <w:showingPlcHdr/>
            <w:text/>
          </w:sdtPr>
          <w:sdtContent>
            <w:tc>
              <w:tcPr>
                <w:tcW w:w="2552" w:type="dxa"/>
              </w:tcPr>
              <w:p w14:paraId="7F04C622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91239292"/>
            <w:placeholder>
              <w:docPart w:val="428E77A6FD894D488CBF59A1170722C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657" w:type="dxa"/>
                <w:gridSpan w:val="2"/>
              </w:tcPr>
              <w:p w14:paraId="7531FDB6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74221" w:rsidRPr="00E5205F" w14:paraId="1651D731" w14:textId="77777777" w:rsidTr="00022C6D">
        <w:tc>
          <w:tcPr>
            <w:tcW w:w="1838" w:type="dxa"/>
            <w:vMerge/>
          </w:tcPr>
          <w:p w14:paraId="1E729937" w14:textId="77777777" w:rsidR="00174221" w:rsidRPr="00D36934" w:rsidRDefault="00174221" w:rsidP="00F06B56">
            <w:pPr>
              <w:rPr>
                <w:b/>
              </w:rPr>
            </w:pPr>
          </w:p>
        </w:tc>
        <w:tc>
          <w:tcPr>
            <w:tcW w:w="5670" w:type="dxa"/>
          </w:tcPr>
          <w:p w14:paraId="2D6C9E36" w14:textId="77777777" w:rsidR="00174221" w:rsidRPr="00083A0E" w:rsidRDefault="00174221" w:rsidP="001733EB">
            <w:pPr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083A0E">
              <w:t xml:space="preserve">Options to isolate </w:t>
            </w:r>
            <w:r>
              <w:t>people</w:t>
            </w:r>
          </w:p>
        </w:tc>
        <w:sdt>
          <w:sdtPr>
            <w:id w:val="-450248120"/>
            <w:placeholder>
              <w:docPart w:val="40AB4827744146799F9447492F1BEFDE"/>
            </w:placeholder>
            <w:showingPlcHdr/>
            <w:dropDownList>
              <w:listItem w:value="Choose an item."/>
              <w:listItem w:displayText="each premise" w:value="each premise"/>
              <w:listItem w:displayText="one premise per location" w:value="one premise per location"/>
            </w:dropDownList>
          </w:sdtPr>
          <w:sdtContent>
            <w:tc>
              <w:tcPr>
                <w:tcW w:w="2126" w:type="dxa"/>
              </w:tcPr>
              <w:p w14:paraId="3AFE3F2E" w14:textId="77777777" w:rsidR="00174221" w:rsidRPr="00083A0E" w:rsidRDefault="00174221" w:rsidP="00F06B56">
                <w:r w:rsidRPr="00A810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409503699"/>
            <w:placeholder>
              <w:docPart w:val="366B44A2611043AF939B1DED3B045AD8"/>
            </w:placeholder>
            <w:showingPlcHdr/>
            <w:text/>
          </w:sdtPr>
          <w:sdtContent>
            <w:tc>
              <w:tcPr>
                <w:tcW w:w="2552" w:type="dxa"/>
              </w:tcPr>
              <w:p w14:paraId="46CA9F14" w14:textId="77777777" w:rsidR="00174221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54152004"/>
            <w:placeholder>
              <w:docPart w:val="4861796AF4154F6BB59C706F5E4F358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657" w:type="dxa"/>
                <w:gridSpan w:val="2"/>
              </w:tcPr>
              <w:p w14:paraId="66459429" w14:textId="77777777" w:rsidR="00174221" w:rsidRPr="00E5205F" w:rsidRDefault="00174221" w:rsidP="00F06B5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E4E7F" w:rsidRPr="00E5205F" w14:paraId="4850DCCC" w14:textId="77777777" w:rsidTr="00121076">
        <w:tc>
          <w:tcPr>
            <w:tcW w:w="14843" w:type="dxa"/>
            <w:gridSpan w:val="6"/>
          </w:tcPr>
          <w:p w14:paraId="40D4D0C4" w14:textId="66EB3EDD" w:rsidR="00EE4E7F" w:rsidRDefault="00EE4E7F" w:rsidP="00EE4E7F">
            <w:pPr>
              <w:pStyle w:val="Heading2"/>
              <w:outlineLvl w:val="1"/>
            </w:pPr>
            <w:bookmarkStart w:id="10" w:name="_Toc164087852"/>
            <w:r>
              <w:lastRenderedPageBreak/>
              <w:t>Pandemic Plan – phase 2 keep it out</w:t>
            </w:r>
            <w:bookmarkEnd w:id="10"/>
          </w:p>
          <w:p w14:paraId="3F29F961" w14:textId="77777777" w:rsidR="00EE4E7F" w:rsidRPr="00EC3688" w:rsidRDefault="00EE4E7F" w:rsidP="00121076">
            <w:pPr>
              <w:rPr>
                <w:rFonts w:asciiTheme="minorHAnsi" w:hAnsiTheme="minorHAnsi" w:cstheme="minorHAnsi"/>
              </w:rPr>
            </w:pPr>
          </w:p>
        </w:tc>
      </w:tr>
      <w:tr w:rsidR="00D472E4" w:rsidRPr="00E5205F" w14:paraId="6F7492D5" w14:textId="77777777" w:rsidTr="00121076">
        <w:tc>
          <w:tcPr>
            <w:tcW w:w="14843" w:type="dxa"/>
            <w:gridSpan w:val="6"/>
          </w:tcPr>
          <w:p w14:paraId="5EE4A682" w14:textId="06276EAC" w:rsidR="00D472E4" w:rsidRDefault="00D472E4" w:rsidP="00121076">
            <w:pPr>
              <w:rPr>
                <w:rFonts w:asciiTheme="minorHAnsi" w:hAnsiTheme="minorHAnsi" w:cstheme="minorHAnsi"/>
              </w:rPr>
            </w:pPr>
            <w:r w:rsidRPr="00EC3688">
              <w:rPr>
                <w:rFonts w:asciiTheme="minorHAnsi" w:hAnsiTheme="minorHAnsi" w:cstheme="minorHAnsi"/>
              </w:rPr>
              <w:t>Sustained human-to-human transmission of a novel influenza virus</w:t>
            </w:r>
            <w:r w:rsidR="007F385D">
              <w:rPr>
                <w:rFonts w:asciiTheme="minorHAnsi" w:hAnsiTheme="minorHAnsi" w:cstheme="minorHAnsi"/>
              </w:rPr>
              <w:t>/pandemic</w:t>
            </w:r>
            <w:r w:rsidRPr="00EC3688">
              <w:rPr>
                <w:rFonts w:asciiTheme="minorHAnsi" w:hAnsiTheme="minorHAnsi" w:cstheme="minorHAnsi"/>
              </w:rPr>
              <w:t xml:space="preserve"> overseas in two or more countries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D4B6C7" w14:textId="77777777" w:rsidR="00D472E4" w:rsidRPr="00E5205F" w:rsidRDefault="00D472E4" w:rsidP="00121076">
            <w:pPr>
              <w:rPr>
                <w:b/>
              </w:rPr>
            </w:pPr>
          </w:p>
        </w:tc>
      </w:tr>
      <w:tr w:rsidR="0052592A" w:rsidRPr="00E5205F" w14:paraId="3C515373" w14:textId="77777777" w:rsidTr="00022C6D">
        <w:tc>
          <w:tcPr>
            <w:tcW w:w="1838" w:type="dxa"/>
          </w:tcPr>
          <w:p w14:paraId="6631EB77" w14:textId="77777777" w:rsidR="0052592A" w:rsidRPr="00E5205F" w:rsidRDefault="0052592A" w:rsidP="00121076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  <w:tc>
          <w:tcPr>
            <w:tcW w:w="5670" w:type="dxa"/>
          </w:tcPr>
          <w:p w14:paraId="24231843" w14:textId="77777777" w:rsidR="0052592A" w:rsidRPr="00E5205F" w:rsidRDefault="0052592A" w:rsidP="00121076">
            <w:pPr>
              <w:rPr>
                <w:b/>
              </w:rPr>
            </w:pPr>
            <w:r w:rsidRPr="00E5205F">
              <w:rPr>
                <w:b/>
              </w:rPr>
              <w:t>Our activities and processes</w:t>
            </w:r>
          </w:p>
        </w:tc>
        <w:tc>
          <w:tcPr>
            <w:tcW w:w="2126" w:type="dxa"/>
          </w:tcPr>
          <w:p w14:paraId="7166889F" w14:textId="30647081" w:rsidR="0052592A" w:rsidRPr="00E5205F" w:rsidRDefault="0052592A" w:rsidP="00121076">
            <w:pPr>
              <w:rPr>
                <w:b/>
              </w:rPr>
            </w:pPr>
            <w:r>
              <w:rPr>
                <w:b/>
              </w:rPr>
              <w:t xml:space="preserve">Area </w:t>
            </w:r>
            <w:r w:rsidRPr="00E5205F">
              <w:rPr>
                <w:b/>
              </w:rPr>
              <w:t xml:space="preserve">this applies </w:t>
            </w:r>
            <w:r w:rsidR="004A6A3A">
              <w:rPr>
                <w:b/>
              </w:rPr>
              <w:t>to</w:t>
            </w:r>
          </w:p>
        </w:tc>
        <w:tc>
          <w:tcPr>
            <w:tcW w:w="2552" w:type="dxa"/>
          </w:tcPr>
          <w:p w14:paraId="05942424" w14:textId="2B942E01" w:rsidR="0052592A" w:rsidRPr="00E5205F" w:rsidRDefault="002E3C78" w:rsidP="00121076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657" w:type="dxa"/>
            <w:gridSpan w:val="2"/>
          </w:tcPr>
          <w:p w14:paraId="1F3B2D9B" w14:textId="77777777" w:rsidR="0052592A" w:rsidRPr="00E5205F" w:rsidRDefault="005B43DA" w:rsidP="00121076">
            <w:pPr>
              <w:rPr>
                <w:b/>
              </w:rPr>
            </w:pPr>
            <w:r>
              <w:rPr>
                <w:b/>
              </w:rPr>
              <w:t xml:space="preserve">Process commenced </w:t>
            </w:r>
            <w:r w:rsidR="0052592A" w:rsidRPr="00E5205F">
              <w:rPr>
                <w:b/>
              </w:rPr>
              <w:t>on:</w:t>
            </w:r>
          </w:p>
        </w:tc>
      </w:tr>
      <w:tr w:rsidR="005B43DA" w:rsidRPr="00E5205F" w14:paraId="0727DE31" w14:textId="77777777" w:rsidTr="00022C6D">
        <w:tc>
          <w:tcPr>
            <w:tcW w:w="1838" w:type="dxa"/>
            <w:vMerge w:val="restart"/>
          </w:tcPr>
          <w:p w14:paraId="16FB28D7" w14:textId="77777777" w:rsidR="005B43DA" w:rsidRPr="00121076" w:rsidRDefault="005B43DA" w:rsidP="00121076">
            <w:pPr>
              <w:rPr>
                <w:b/>
              </w:rPr>
            </w:pPr>
            <w:r>
              <w:rPr>
                <w:b/>
              </w:rPr>
              <w:t>People our services will be interacting with</w:t>
            </w:r>
          </w:p>
        </w:tc>
        <w:tc>
          <w:tcPr>
            <w:tcW w:w="5670" w:type="dxa"/>
          </w:tcPr>
          <w:p w14:paraId="3C5A6D36" w14:textId="77777777" w:rsidR="005B43DA" w:rsidRDefault="005B43DA" w:rsidP="00121076">
            <w:r w:rsidRPr="00121076">
              <w:t>We will</w:t>
            </w:r>
            <w:r>
              <w:t xml:space="preserve"> screen:</w:t>
            </w:r>
          </w:p>
          <w:p w14:paraId="741C97CA" w14:textId="6E7032A9" w:rsidR="005B43DA" w:rsidRDefault="007F385D" w:rsidP="00364BD1">
            <w:pPr>
              <w:pStyle w:val="ListParagraph"/>
              <w:numPr>
                <w:ilvl w:val="0"/>
                <w:numId w:val="17"/>
              </w:numPr>
            </w:pPr>
            <w:r>
              <w:t>t</w:t>
            </w:r>
            <w:r w:rsidRPr="00911F46">
              <w:t>angata whai ora/ tangata whaikaha</w:t>
            </w:r>
            <w:r>
              <w:rPr>
                <w:b/>
              </w:rPr>
              <w:t xml:space="preserve"> </w:t>
            </w:r>
          </w:p>
          <w:p w14:paraId="07F82529" w14:textId="77777777" w:rsidR="005B43DA" w:rsidRDefault="005B43DA" w:rsidP="00364BD1">
            <w:pPr>
              <w:pStyle w:val="ListParagraph"/>
              <w:numPr>
                <w:ilvl w:val="0"/>
                <w:numId w:val="17"/>
              </w:numPr>
            </w:pPr>
            <w:r>
              <w:t>people seeking our services</w:t>
            </w:r>
          </w:p>
          <w:p w14:paraId="55B64446" w14:textId="77777777" w:rsidR="005B43DA" w:rsidRDefault="005B43DA" w:rsidP="00364BD1">
            <w:pPr>
              <w:pStyle w:val="ListParagraph"/>
              <w:numPr>
                <w:ilvl w:val="0"/>
                <w:numId w:val="17"/>
              </w:numPr>
            </w:pPr>
            <w:r>
              <w:t>staff</w:t>
            </w:r>
          </w:p>
          <w:p w14:paraId="4C661BFA" w14:textId="77777777" w:rsidR="005B43DA" w:rsidRDefault="005B43DA" w:rsidP="00364BD1">
            <w:pPr>
              <w:pStyle w:val="ListParagraph"/>
              <w:numPr>
                <w:ilvl w:val="0"/>
                <w:numId w:val="17"/>
              </w:numPr>
            </w:pPr>
            <w:r>
              <w:t>visitors</w:t>
            </w:r>
          </w:p>
          <w:p w14:paraId="044C2AE7" w14:textId="77777777" w:rsidR="005B43DA" w:rsidRDefault="005B43DA" w:rsidP="00364BD1">
            <w:pPr>
              <w:pStyle w:val="ListParagraph"/>
              <w:numPr>
                <w:ilvl w:val="0"/>
                <w:numId w:val="17"/>
              </w:numPr>
            </w:pPr>
            <w:r>
              <w:t>contractors</w:t>
            </w:r>
          </w:p>
          <w:p w14:paraId="791694AA" w14:textId="77777777" w:rsidR="005B43DA" w:rsidRPr="00121076" w:rsidRDefault="00D87F46" w:rsidP="00121076">
            <w:r>
              <w:t xml:space="preserve">to ascertain </w:t>
            </w:r>
            <w:r w:rsidR="005B43DA">
              <w:t>whether they have been in an area where sustained human to human transmission of a virus occurs overseas in two or more countries.</w:t>
            </w:r>
          </w:p>
        </w:tc>
        <w:tc>
          <w:tcPr>
            <w:tcW w:w="2126" w:type="dxa"/>
          </w:tcPr>
          <w:p w14:paraId="72523929" w14:textId="77777777" w:rsidR="005B43DA" w:rsidRPr="005B43DA" w:rsidRDefault="005B43DA" w:rsidP="00121076">
            <w:r w:rsidRPr="005B43DA">
              <w:t>all services</w:t>
            </w:r>
          </w:p>
        </w:tc>
        <w:sdt>
          <w:sdtPr>
            <w:rPr>
              <w:b/>
            </w:rPr>
            <w:id w:val="-477221308"/>
            <w:placeholder>
              <w:docPart w:val="D8346760394F48329F5EEA40F9DBD97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767E064" w14:textId="77777777" w:rsidR="005B43DA" w:rsidRDefault="005B43DA" w:rsidP="001210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46780415"/>
            <w:placeholder>
              <w:docPart w:val="23FB67488DF04DBA8F08531F4791E88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57" w:type="dxa"/>
                <w:gridSpan w:val="2"/>
              </w:tcPr>
              <w:p w14:paraId="471837F7" w14:textId="77777777" w:rsidR="005B43DA" w:rsidRPr="00E5205F" w:rsidRDefault="005B43DA" w:rsidP="001210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B43DA" w:rsidRPr="00E5205F" w14:paraId="29A1D9E8" w14:textId="77777777" w:rsidTr="00022C6D">
        <w:tc>
          <w:tcPr>
            <w:tcW w:w="1838" w:type="dxa"/>
            <w:vMerge/>
          </w:tcPr>
          <w:p w14:paraId="1F83C104" w14:textId="77777777" w:rsidR="005B43DA" w:rsidRDefault="005B43DA" w:rsidP="005B43DA">
            <w:pPr>
              <w:rPr>
                <w:b/>
              </w:rPr>
            </w:pPr>
          </w:p>
        </w:tc>
        <w:tc>
          <w:tcPr>
            <w:tcW w:w="5670" w:type="dxa"/>
          </w:tcPr>
          <w:p w14:paraId="1C90674F" w14:textId="0242000C" w:rsidR="005B43DA" w:rsidRPr="00121076" w:rsidRDefault="005B43DA" w:rsidP="005B43DA">
            <w:r>
              <w:t>We will follow public health or Ministry of Health</w:t>
            </w:r>
            <w:r w:rsidR="007F385D">
              <w:t xml:space="preserve"> or Te Whatu </w:t>
            </w:r>
            <w:r w:rsidR="00EE4E7F">
              <w:t>Ora directives</w:t>
            </w:r>
            <w:r>
              <w:t xml:space="preserve"> and/or guidelines.</w:t>
            </w:r>
          </w:p>
        </w:tc>
        <w:tc>
          <w:tcPr>
            <w:tcW w:w="2126" w:type="dxa"/>
          </w:tcPr>
          <w:p w14:paraId="6AD805A8" w14:textId="77777777" w:rsidR="005B43DA" w:rsidRPr="005B43DA" w:rsidRDefault="005B43DA" w:rsidP="005B43DA">
            <w:r w:rsidRPr="005B43DA">
              <w:t>all services</w:t>
            </w:r>
          </w:p>
        </w:tc>
        <w:sdt>
          <w:sdtPr>
            <w:rPr>
              <w:b/>
            </w:rPr>
            <w:id w:val="1147869539"/>
            <w:placeholder>
              <w:docPart w:val="BE108BCD320745DFB0A731C55DC12011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7C5DF491" w14:textId="77777777" w:rsidR="005B43DA" w:rsidRDefault="005B43DA" w:rsidP="005B43D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15856801"/>
            <w:placeholder>
              <w:docPart w:val="0F93F225B7164854BE8458FE23CA672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657" w:type="dxa"/>
                <w:gridSpan w:val="2"/>
              </w:tcPr>
              <w:p w14:paraId="3B7C464D" w14:textId="77777777" w:rsidR="005B43DA" w:rsidRPr="00E5205F" w:rsidRDefault="005B43DA" w:rsidP="005B43D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1315C44" w14:textId="77777777" w:rsidR="00121076" w:rsidRDefault="00121076" w:rsidP="003278FD"/>
    <w:p w14:paraId="1DAD8561" w14:textId="77777777" w:rsidR="00121076" w:rsidRPr="00121076" w:rsidRDefault="00121076" w:rsidP="00121076"/>
    <w:p w14:paraId="24E2AA90" w14:textId="77777777" w:rsidR="00121076" w:rsidRDefault="00121076" w:rsidP="00121076"/>
    <w:p w14:paraId="26B6255D" w14:textId="77777777" w:rsidR="00121076" w:rsidRDefault="00121076" w:rsidP="00121076">
      <w:pPr>
        <w:tabs>
          <w:tab w:val="left" w:pos="1575"/>
        </w:tabs>
      </w:pPr>
      <w:r>
        <w:tab/>
      </w:r>
    </w:p>
    <w:p w14:paraId="34C42C77" w14:textId="77777777" w:rsidR="009D4C93" w:rsidRPr="00121076" w:rsidRDefault="009D4C93" w:rsidP="00121076">
      <w:pPr>
        <w:tabs>
          <w:tab w:val="left" w:pos="1575"/>
        </w:tabs>
        <w:sectPr w:rsidR="009D4C93" w:rsidRPr="00121076" w:rsidSect="00DF5C81">
          <w:headerReference w:type="default" r:id="rId30"/>
          <w:pgSz w:w="16838" w:h="11906" w:orient="landscape"/>
          <w:pgMar w:top="142" w:right="709" w:bottom="170" w:left="1276" w:header="284" w:footer="57" w:gutter="1134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552"/>
        <w:gridCol w:w="2268"/>
        <w:gridCol w:w="2515"/>
      </w:tblGrid>
      <w:tr w:rsidR="00EE4E7F" w:rsidRPr="00E5205F" w14:paraId="6C991A7E" w14:textId="77777777" w:rsidTr="00EA70D4">
        <w:tc>
          <w:tcPr>
            <w:tcW w:w="14843" w:type="dxa"/>
            <w:gridSpan w:val="5"/>
            <w:shd w:val="clear" w:color="auto" w:fill="FFFF66"/>
          </w:tcPr>
          <w:p w14:paraId="19D9884A" w14:textId="77777777" w:rsidR="00EE4E7F" w:rsidRDefault="00EE4E7F" w:rsidP="00EE4E7F">
            <w:pPr>
              <w:pStyle w:val="Heading2"/>
              <w:outlineLvl w:val="1"/>
            </w:pPr>
            <w:bookmarkStart w:id="11" w:name="_Toc164087853"/>
            <w:r>
              <w:lastRenderedPageBreak/>
              <w:t>Pandemic Plan – phase 3 stamp it out – cluster control</w:t>
            </w:r>
            <w:bookmarkEnd w:id="11"/>
          </w:p>
          <w:p w14:paraId="165C4393" w14:textId="6A9CA6C5" w:rsidR="005C7193" w:rsidRPr="005C7193" w:rsidRDefault="005C7193" w:rsidP="005C7193"/>
        </w:tc>
      </w:tr>
      <w:tr w:rsidR="00734134" w:rsidRPr="00E5205F" w14:paraId="675F8A95" w14:textId="77777777" w:rsidTr="00EA70D4">
        <w:tc>
          <w:tcPr>
            <w:tcW w:w="14843" w:type="dxa"/>
            <w:gridSpan w:val="5"/>
            <w:shd w:val="clear" w:color="auto" w:fill="FFFF66"/>
          </w:tcPr>
          <w:p w14:paraId="0E582A68" w14:textId="74CBB3BC" w:rsidR="00801064" w:rsidRPr="00801064" w:rsidRDefault="00734134" w:rsidP="00EE4E7F">
            <w:pPr>
              <w:rPr>
                <w:b/>
              </w:rPr>
            </w:pPr>
            <w:r w:rsidRPr="00AF79C7">
              <w:rPr>
                <w:b/>
              </w:rPr>
              <w:t>Provision of services with some limitations</w:t>
            </w:r>
            <w:r w:rsidR="00801064">
              <w:rPr>
                <w:b/>
              </w:rPr>
              <w:t>.</w:t>
            </w:r>
            <w:r w:rsidR="00EE4E7F">
              <w:rPr>
                <w:b/>
              </w:rPr>
              <w:t xml:space="preserve"> </w:t>
            </w:r>
            <w:r w:rsidR="00801064" w:rsidRPr="00801064">
              <w:rPr>
                <w:rFonts w:asciiTheme="minorHAnsi" w:hAnsiTheme="minorHAnsi" w:cstheme="minorHAnsi"/>
                <w:b/>
              </w:rPr>
              <w:t xml:space="preserve">Pandemic virus detected in </w:t>
            </w:r>
            <w:r w:rsidR="009D73E3">
              <w:rPr>
                <w:rFonts w:asciiTheme="minorHAnsi" w:hAnsiTheme="minorHAnsi" w:cstheme="minorHAnsi"/>
                <w:b/>
              </w:rPr>
              <w:t>Aotearoa/</w:t>
            </w:r>
            <w:r w:rsidR="00801064" w:rsidRPr="00801064">
              <w:rPr>
                <w:rFonts w:asciiTheme="minorHAnsi" w:hAnsiTheme="minorHAnsi" w:cstheme="minorHAnsi"/>
                <w:b/>
              </w:rPr>
              <w:t>New Zealand.</w:t>
            </w:r>
          </w:p>
        </w:tc>
      </w:tr>
      <w:tr w:rsidR="00F55DAF" w:rsidRPr="00E5205F" w14:paraId="02DC8061" w14:textId="77777777" w:rsidTr="00022C6D">
        <w:tc>
          <w:tcPr>
            <w:tcW w:w="1838" w:type="dxa"/>
            <w:shd w:val="clear" w:color="auto" w:fill="FFFF66"/>
          </w:tcPr>
          <w:p w14:paraId="575455D0" w14:textId="77777777" w:rsidR="00F55DAF" w:rsidRPr="00AF79C7" w:rsidRDefault="00F55DAF" w:rsidP="00F87547">
            <w:pPr>
              <w:rPr>
                <w:b/>
              </w:rPr>
            </w:pPr>
            <w:r w:rsidRPr="00AF79C7">
              <w:rPr>
                <w:b/>
              </w:rPr>
              <w:t>Context</w:t>
            </w:r>
          </w:p>
        </w:tc>
        <w:tc>
          <w:tcPr>
            <w:tcW w:w="5670" w:type="dxa"/>
            <w:shd w:val="clear" w:color="auto" w:fill="FFFF66"/>
          </w:tcPr>
          <w:p w14:paraId="596CE4AD" w14:textId="77777777" w:rsidR="00F55DAF" w:rsidRPr="00AF79C7" w:rsidRDefault="00F55DAF" w:rsidP="00F87547">
            <w:pPr>
              <w:rPr>
                <w:b/>
              </w:rPr>
            </w:pPr>
            <w:r w:rsidRPr="00AF79C7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FFFF66"/>
          </w:tcPr>
          <w:p w14:paraId="418DB211" w14:textId="4A8391EF" w:rsidR="00F55DAF" w:rsidRPr="00AF79C7" w:rsidRDefault="00F55DAF" w:rsidP="00F87547">
            <w:pPr>
              <w:rPr>
                <w:b/>
              </w:rPr>
            </w:pPr>
            <w:r w:rsidRPr="00AF79C7">
              <w:rPr>
                <w:b/>
              </w:rPr>
              <w:t xml:space="preserve">Services this applies </w:t>
            </w:r>
            <w:r w:rsidR="004A6A3A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FFFF66"/>
          </w:tcPr>
          <w:p w14:paraId="73F4FB42" w14:textId="2FCB005C" w:rsidR="00F55DAF" w:rsidRPr="00AF79C7" w:rsidRDefault="005C7193" w:rsidP="00F87547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FFFF66"/>
          </w:tcPr>
          <w:p w14:paraId="1857FEF3" w14:textId="77777777" w:rsidR="00F55DAF" w:rsidRPr="00AF79C7" w:rsidRDefault="00F55DAF" w:rsidP="00F87547">
            <w:pPr>
              <w:rPr>
                <w:b/>
              </w:rPr>
            </w:pPr>
            <w:r w:rsidRPr="00AF79C7">
              <w:rPr>
                <w:b/>
              </w:rPr>
              <w:t>Tasks completed on:</w:t>
            </w:r>
          </w:p>
        </w:tc>
      </w:tr>
      <w:tr w:rsidR="00116776" w:rsidRPr="00E5205F" w14:paraId="41257F6C" w14:textId="77777777" w:rsidTr="00022C6D">
        <w:tc>
          <w:tcPr>
            <w:tcW w:w="1838" w:type="dxa"/>
            <w:vMerge w:val="restart"/>
            <w:shd w:val="clear" w:color="auto" w:fill="FFFF66"/>
          </w:tcPr>
          <w:p w14:paraId="67D8011D" w14:textId="35F9322F" w:rsidR="00DF2216" w:rsidRPr="00DF2216" w:rsidRDefault="00EE4E7F" w:rsidP="00116776">
            <w:pPr>
              <w:rPr>
                <w:b/>
              </w:rPr>
            </w:pPr>
            <w:r>
              <w:rPr>
                <w:b/>
              </w:rPr>
              <w:t>T</w:t>
            </w:r>
            <w:r w:rsidR="00DF2216" w:rsidRPr="00DF2216">
              <w:rPr>
                <w:b/>
              </w:rPr>
              <w:t>angata whai ora/ tangata whaikaha</w:t>
            </w:r>
          </w:p>
          <w:p w14:paraId="6035C362" w14:textId="58BD0E3C" w:rsidR="00116776" w:rsidRPr="00AF79C7" w:rsidRDefault="00116776" w:rsidP="00116776">
            <w:pPr>
              <w:rPr>
                <w:b/>
              </w:rPr>
            </w:pPr>
            <w:r w:rsidRPr="00AF79C7">
              <w:rPr>
                <w:b/>
              </w:rPr>
              <w:t>and their wh</w:t>
            </w:r>
            <w:r w:rsidRPr="00AF79C7">
              <w:rPr>
                <w:rFonts w:cs="Calibri"/>
                <w:b/>
              </w:rPr>
              <w:t>ā</w:t>
            </w:r>
            <w:r w:rsidRPr="00AF79C7">
              <w:rPr>
                <w:b/>
              </w:rPr>
              <w:t>nau</w:t>
            </w:r>
          </w:p>
        </w:tc>
        <w:tc>
          <w:tcPr>
            <w:tcW w:w="5670" w:type="dxa"/>
            <w:shd w:val="clear" w:color="auto" w:fill="FFFF66"/>
          </w:tcPr>
          <w:p w14:paraId="09955EA6" w14:textId="77777777" w:rsidR="00116776" w:rsidRPr="00C25471" w:rsidRDefault="00116776" w:rsidP="00116776">
            <w:r w:rsidRPr="00C25471">
              <w:t>Provide information on the status of the pandemic and how this will impact on the service.</w:t>
            </w:r>
          </w:p>
        </w:tc>
        <w:tc>
          <w:tcPr>
            <w:tcW w:w="2552" w:type="dxa"/>
            <w:shd w:val="clear" w:color="auto" w:fill="FFFF66"/>
          </w:tcPr>
          <w:p w14:paraId="425CBAD4" w14:textId="69E6AC80" w:rsidR="00116776" w:rsidRPr="00116776" w:rsidRDefault="00DF2216" w:rsidP="00116776">
            <w:r>
              <w:t>all services</w:t>
            </w:r>
          </w:p>
        </w:tc>
        <w:sdt>
          <w:sdtPr>
            <w:rPr>
              <w:b/>
            </w:rPr>
            <w:id w:val="-286280466"/>
            <w:placeholder>
              <w:docPart w:val="9280E56915514AD186DFD80F135609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7A783D84" w14:textId="77777777" w:rsidR="00116776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93347318"/>
            <w:placeholder>
              <w:docPart w:val="82A35EB640494866B40FEE725CD1CB8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71DCDD5F" w14:textId="77777777" w:rsidR="00116776" w:rsidRPr="00E5205F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6776" w:rsidRPr="00E5205F" w14:paraId="36CBFD20" w14:textId="77777777" w:rsidTr="00022C6D">
        <w:tc>
          <w:tcPr>
            <w:tcW w:w="1838" w:type="dxa"/>
            <w:vMerge/>
            <w:shd w:val="clear" w:color="auto" w:fill="FFFF66"/>
          </w:tcPr>
          <w:p w14:paraId="56961A17" w14:textId="77777777" w:rsidR="00116776" w:rsidRPr="00F55DAF" w:rsidRDefault="00116776" w:rsidP="00116776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773C59C" w14:textId="026C9C96" w:rsidR="00116776" w:rsidRPr="00C25471" w:rsidRDefault="00116776" w:rsidP="00DF2216">
            <w:r w:rsidRPr="00C25471">
              <w:t xml:space="preserve">Work with </w:t>
            </w:r>
            <w:r w:rsidR="00DF2216">
              <w:t>t</w:t>
            </w:r>
            <w:r w:rsidR="00DF2216" w:rsidRPr="00911F46">
              <w:t>angata whai ora/ tangata whaikaha</w:t>
            </w:r>
            <w:r w:rsidR="00DF2216">
              <w:rPr>
                <w:b/>
              </w:rPr>
              <w:t xml:space="preserve"> </w:t>
            </w:r>
            <w:r>
              <w:t>and their wh</w:t>
            </w:r>
            <w:r>
              <w:rPr>
                <w:rFonts w:cs="Calibri"/>
              </w:rPr>
              <w:t>ā</w:t>
            </w:r>
            <w:r>
              <w:t>nau</w:t>
            </w:r>
            <w:r w:rsidRPr="00C25471">
              <w:t xml:space="preserve"> to activate their pandemic plan.</w:t>
            </w:r>
          </w:p>
        </w:tc>
        <w:tc>
          <w:tcPr>
            <w:tcW w:w="2552" w:type="dxa"/>
            <w:shd w:val="clear" w:color="auto" w:fill="FFFF66"/>
          </w:tcPr>
          <w:p w14:paraId="0F70E909" w14:textId="77777777" w:rsidR="00116776" w:rsidRPr="00116776" w:rsidRDefault="00116776" w:rsidP="00116776">
            <w:r w:rsidRPr="00116776">
              <w:t>all services</w:t>
            </w:r>
          </w:p>
        </w:tc>
        <w:sdt>
          <w:sdtPr>
            <w:rPr>
              <w:b/>
            </w:rPr>
            <w:id w:val="2046944408"/>
            <w:placeholder>
              <w:docPart w:val="DDE6E8D8005746C19D4DE013C80C268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79A8BF4E" w14:textId="77777777" w:rsidR="00116776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69976415"/>
            <w:placeholder>
              <w:docPart w:val="4194FFE9A5804602AA27CAC3CCFB422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9C006A6" w14:textId="77777777" w:rsidR="00116776" w:rsidRPr="00E5205F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6776" w:rsidRPr="00E5205F" w14:paraId="6845EF1B" w14:textId="77777777" w:rsidTr="00022C6D">
        <w:tc>
          <w:tcPr>
            <w:tcW w:w="1838" w:type="dxa"/>
            <w:vMerge/>
            <w:shd w:val="clear" w:color="auto" w:fill="FFFF66"/>
          </w:tcPr>
          <w:p w14:paraId="4ABA80E7" w14:textId="77777777" w:rsidR="00116776" w:rsidRPr="00F55DAF" w:rsidRDefault="00116776" w:rsidP="00116776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6FEFF44F" w14:textId="296798CA" w:rsidR="00116776" w:rsidRPr="00C25471" w:rsidRDefault="00116776" w:rsidP="00DF2216">
            <w:r>
              <w:t xml:space="preserve">Educate </w:t>
            </w:r>
            <w:r w:rsidR="00DF2216">
              <w:t>t</w:t>
            </w:r>
            <w:r w:rsidR="00DF2216" w:rsidRPr="00911F46">
              <w:t>angata whai ora/ tangata whaikaha</w:t>
            </w:r>
            <w:r w:rsidR="00DF2216">
              <w:rPr>
                <w:b/>
              </w:rPr>
              <w:t xml:space="preserve"> </w:t>
            </w:r>
            <w:r>
              <w:t>and their wh</w:t>
            </w:r>
            <w:r>
              <w:rPr>
                <w:rFonts w:cs="Calibri"/>
              </w:rPr>
              <w:t>ā</w:t>
            </w:r>
            <w:r>
              <w:t>nau on when and how to apply PPE.</w:t>
            </w:r>
          </w:p>
        </w:tc>
        <w:tc>
          <w:tcPr>
            <w:tcW w:w="2552" w:type="dxa"/>
            <w:shd w:val="clear" w:color="auto" w:fill="FFFF66"/>
          </w:tcPr>
          <w:p w14:paraId="637C6518" w14:textId="77777777" w:rsidR="00116776" w:rsidRPr="00E5205F" w:rsidRDefault="00116776" w:rsidP="00116776">
            <w:pPr>
              <w:rPr>
                <w:b/>
              </w:rPr>
            </w:pPr>
            <w:r w:rsidRPr="00116776">
              <w:t>all services</w:t>
            </w:r>
          </w:p>
        </w:tc>
        <w:sdt>
          <w:sdtPr>
            <w:rPr>
              <w:b/>
            </w:rPr>
            <w:id w:val="-1591232130"/>
            <w:placeholder>
              <w:docPart w:val="46E425B210A64FCBBD015AF8823D1AA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63F4739" w14:textId="77777777" w:rsidR="00116776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10884445"/>
            <w:placeholder>
              <w:docPart w:val="19FBD17D70E84BA48A768762A2E1C89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349C3910" w14:textId="77777777" w:rsidR="00116776" w:rsidRPr="00E5205F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16776" w:rsidRPr="00E5205F" w14:paraId="4C331120" w14:textId="77777777" w:rsidTr="00022C6D">
        <w:tc>
          <w:tcPr>
            <w:tcW w:w="1838" w:type="dxa"/>
            <w:vMerge/>
            <w:shd w:val="clear" w:color="auto" w:fill="FFFF66"/>
          </w:tcPr>
          <w:p w14:paraId="5DF2C5E9" w14:textId="77777777" w:rsidR="00116776" w:rsidRPr="00F55DAF" w:rsidRDefault="00116776" w:rsidP="00116776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459F5316" w14:textId="77777777" w:rsidR="00116776" w:rsidRDefault="00116776" w:rsidP="00116776">
            <w:r>
              <w:t>Provide information on standard precautions.</w:t>
            </w:r>
          </w:p>
        </w:tc>
        <w:tc>
          <w:tcPr>
            <w:tcW w:w="2552" w:type="dxa"/>
            <w:shd w:val="clear" w:color="auto" w:fill="FFFF66"/>
          </w:tcPr>
          <w:p w14:paraId="0C434BDC" w14:textId="77777777" w:rsidR="00116776" w:rsidRPr="00E5205F" w:rsidRDefault="00116776" w:rsidP="00116776">
            <w:pPr>
              <w:rPr>
                <w:b/>
              </w:rPr>
            </w:pPr>
            <w:r w:rsidRPr="00116776">
              <w:t>all services</w:t>
            </w:r>
          </w:p>
        </w:tc>
        <w:sdt>
          <w:sdtPr>
            <w:rPr>
              <w:b/>
            </w:rPr>
            <w:id w:val="2248401"/>
            <w:placeholder>
              <w:docPart w:val="E7DBF3F0FABE4BE6B3EE7F9C650AA57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CC1FABC" w14:textId="77777777" w:rsidR="00116776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11000800"/>
            <w:placeholder>
              <w:docPart w:val="FB79A53E527744C2813323F35F7FE57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08BCC08A" w14:textId="77777777" w:rsidR="00116776" w:rsidRPr="00E5205F" w:rsidRDefault="00116776" w:rsidP="00116776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4C0ACB3C" w14:textId="77777777" w:rsidTr="00022C6D">
        <w:tc>
          <w:tcPr>
            <w:tcW w:w="1838" w:type="dxa"/>
            <w:vMerge/>
            <w:shd w:val="clear" w:color="auto" w:fill="FFFF66"/>
          </w:tcPr>
          <w:p w14:paraId="184EE203" w14:textId="77777777" w:rsidR="007E3862" w:rsidRPr="00F55DAF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25415C37" w14:textId="1C80835F" w:rsidR="007E3862" w:rsidRDefault="007E3862" w:rsidP="00DF2216">
            <w:r>
              <w:t xml:space="preserve">We support </w:t>
            </w:r>
            <w:r w:rsidR="00DF2216">
              <w:t>t</w:t>
            </w:r>
            <w:r w:rsidR="00DF2216" w:rsidRPr="00911F46">
              <w:t>angata whai ora/ tangata whaikaha</w:t>
            </w:r>
            <w:r w:rsidR="00DF2216">
              <w:rPr>
                <w:b/>
              </w:rPr>
              <w:t xml:space="preserve"> </w:t>
            </w:r>
            <w:r>
              <w:t>and their wh</w:t>
            </w:r>
            <w:r>
              <w:rPr>
                <w:rFonts w:cs="Calibri"/>
              </w:rPr>
              <w:t>ā</w:t>
            </w:r>
            <w:r>
              <w:t>nau to have access to wellbeing resources.</w:t>
            </w:r>
          </w:p>
        </w:tc>
        <w:tc>
          <w:tcPr>
            <w:tcW w:w="2552" w:type="dxa"/>
            <w:shd w:val="clear" w:color="auto" w:fill="FFFF66"/>
          </w:tcPr>
          <w:p w14:paraId="577B7CA0" w14:textId="77777777" w:rsidR="007E3862" w:rsidRPr="00E5205F" w:rsidRDefault="007E3862" w:rsidP="007E3862">
            <w:pPr>
              <w:rPr>
                <w:b/>
              </w:rPr>
            </w:pPr>
            <w:r w:rsidRPr="00116776">
              <w:t>all services</w:t>
            </w:r>
          </w:p>
        </w:tc>
        <w:sdt>
          <w:sdtPr>
            <w:rPr>
              <w:b/>
            </w:rPr>
            <w:id w:val="-2012977659"/>
            <w:placeholder>
              <w:docPart w:val="1D75F907A55D4CD4A852827082CA4CD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768ED61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47144194"/>
            <w:placeholder>
              <w:docPart w:val="DE6547891B20425D987F6A436794666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4F676141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12CBB494" w14:textId="77777777" w:rsidTr="00022C6D">
        <w:tc>
          <w:tcPr>
            <w:tcW w:w="1838" w:type="dxa"/>
            <w:vMerge/>
            <w:shd w:val="clear" w:color="auto" w:fill="FFFF66"/>
          </w:tcPr>
          <w:p w14:paraId="5523A7B8" w14:textId="77777777" w:rsidR="007E3862" w:rsidRPr="00F55DAF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3E61F66" w14:textId="77777777" w:rsidR="007E3862" w:rsidRPr="00D87F46" w:rsidRDefault="007E3862" w:rsidP="007E3862">
            <w:r w:rsidRPr="00D87F46">
              <w:rPr>
                <w:rFonts w:asciiTheme="minorHAnsi" w:hAnsiTheme="minorHAnsi" w:cstheme="minorHAnsi"/>
              </w:rPr>
              <w:t>Discuss remote/virtual service delivery and develop a contact plan</w:t>
            </w:r>
            <w:r>
              <w:rPr>
                <w:rFonts w:asciiTheme="minorHAnsi" w:hAnsiTheme="minorHAnsi" w:cstheme="minorHAnsi"/>
              </w:rPr>
              <w:t>.</w:t>
            </w:r>
            <w:r w:rsidRPr="00D87F4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FFFF66"/>
          </w:tcPr>
          <w:p w14:paraId="3E4F78ED" w14:textId="77777777" w:rsidR="007E3862" w:rsidRPr="00E5205F" w:rsidRDefault="007E3862" w:rsidP="007E3862">
            <w:pPr>
              <w:rPr>
                <w:b/>
              </w:rPr>
            </w:pPr>
            <w:r w:rsidRPr="00D3466D">
              <w:t>community support services without accommodation</w:t>
            </w:r>
          </w:p>
        </w:tc>
        <w:sdt>
          <w:sdtPr>
            <w:rPr>
              <w:b/>
            </w:rPr>
            <w:id w:val="85115313"/>
            <w:placeholder>
              <w:docPart w:val="638E3C114B574C3CAF41F3695E76752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9DEF305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79902135"/>
            <w:placeholder>
              <w:docPart w:val="7A5DB396C91848E8822E1D5675973E9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491DAEE7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1D0EEE40" w14:textId="77777777" w:rsidTr="00022C6D">
        <w:tc>
          <w:tcPr>
            <w:tcW w:w="1838" w:type="dxa"/>
            <w:vMerge/>
            <w:shd w:val="clear" w:color="auto" w:fill="FFFF66"/>
          </w:tcPr>
          <w:p w14:paraId="2BDB5162" w14:textId="77777777" w:rsidR="007E3862" w:rsidRPr="00F55DAF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17CDD83F" w14:textId="77777777" w:rsidR="007E3862" w:rsidRPr="00D87F46" w:rsidRDefault="007E3862" w:rsidP="007E3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 emergency services contact information.</w:t>
            </w:r>
          </w:p>
        </w:tc>
        <w:tc>
          <w:tcPr>
            <w:tcW w:w="2552" w:type="dxa"/>
            <w:shd w:val="clear" w:color="auto" w:fill="FFFF66"/>
          </w:tcPr>
          <w:p w14:paraId="4EEDB2D7" w14:textId="77777777" w:rsidR="007E3862" w:rsidRPr="00E5205F" w:rsidRDefault="007E3862" w:rsidP="007E3862">
            <w:pPr>
              <w:rPr>
                <w:b/>
              </w:rPr>
            </w:pPr>
            <w:r w:rsidRPr="00D3466D">
              <w:t>community support services without accommodation</w:t>
            </w:r>
          </w:p>
        </w:tc>
        <w:sdt>
          <w:sdtPr>
            <w:rPr>
              <w:b/>
            </w:rPr>
            <w:id w:val="-303245331"/>
            <w:placeholder>
              <w:docPart w:val="934C26DB56224F2080644CA10EE5203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FF2C6AA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7174174"/>
            <w:placeholder>
              <w:docPart w:val="5D7380EF4C9F4F679F107713857F033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6FBC1217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701D3650" w14:textId="77777777" w:rsidTr="00022C6D">
        <w:tc>
          <w:tcPr>
            <w:tcW w:w="1838" w:type="dxa"/>
            <w:vMerge w:val="restart"/>
            <w:shd w:val="clear" w:color="auto" w:fill="FFFF66"/>
          </w:tcPr>
          <w:p w14:paraId="60D6C452" w14:textId="77777777" w:rsidR="007E3862" w:rsidRPr="00450B74" w:rsidRDefault="007E3862" w:rsidP="007E3862">
            <w:pPr>
              <w:rPr>
                <w:b/>
              </w:rPr>
            </w:pPr>
            <w:r w:rsidRPr="00450B74">
              <w:rPr>
                <w:b/>
              </w:rPr>
              <w:t>Organisational</w:t>
            </w:r>
          </w:p>
        </w:tc>
        <w:tc>
          <w:tcPr>
            <w:tcW w:w="5670" w:type="dxa"/>
            <w:shd w:val="clear" w:color="auto" w:fill="FFFF66"/>
          </w:tcPr>
          <w:p w14:paraId="2A366B09" w14:textId="77777777" w:rsidR="007E3862" w:rsidRPr="00E05258" w:rsidRDefault="007E3862" w:rsidP="007E3862">
            <w:pPr>
              <w:rPr>
                <w:b/>
              </w:rPr>
            </w:pPr>
            <w:r w:rsidRPr="00E05258">
              <w:rPr>
                <w:rFonts w:asciiTheme="minorHAnsi" w:hAnsiTheme="minorHAnsi" w:cstheme="minorHAnsi"/>
              </w:rPr>
              <w:t>Our governance group evaluates the Business Contingency Plan and ensures it is ready for implementation.</w:t>
            </w:r>
          </w:p>
        </w:tc>
        <w:tc>
          <w:tcPr>
            <w:tcW w:w="2552" w:type="dxa"/>
            <w:vMerge w:val="restart"/>
            <w:shd w:val="clear" w:color="auto" w:fill="FFFF66"/>
          </w:tcPr>
          <w:p w14:paraId="04B50BAB" w14:textId="77777777" w:rsidR="007E3862" w:rsidRPr="007E3862" w:rsidRDefault="007E3862" w:rsidP="007E3862"/>
          <w:p w14:paraId="308D58F8" w14:textId="77777777" w:rsidR="007E3862" w:rsidRPr="007E3862" w:rsidRDefault="007E3862" w:rsidP="007E3862"/>
          <w:p w14:paraId="399ADE43" w14:textId="77777777" w:rsidR="007E3862" w:rsidRPr="007E3862" w:rsidRDefault="007E3862" w:rsidP="007E3862"/>
          <w:p w14:paraId="054D84B7" w14:textId="77777777" w:rsidR="007E3862" w:rsidRPr="007E3862" w:rsidRDefault="007E3862" w:rsidP="007E3862"/>
          <w:p w14:paraId="09E901D4" w14:textId="77777777" w:rsidR="007E3862" w:rsidRPr="007E3862" w:rsidRDefault="007E3862" w:rsidP="007E3862">
            <w:r w:rsidRPr="007E3862">
              <w:t>the whole organisation</w:t>
            </w:r>
          </w:p>
        </w:tc>
        <w:sdt>
          <w:sdtPr>
            <w:rPr>
              <w:b/>
            </w:rPr>
            <w:id w:val="-1555464059"/>
            <w:placeholder>
              <w:docPart w:val="6910A56BEBB24D2CB561AAEB9F3EB47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AF7CEF9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08485535"/>
            <w:placeholder>
              <w:docPart w:val="A23291304306438398FD80E447C37B7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1FCBFFB3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69E7179F" w14:textId="77777777" w:rsidTr="00022C6D">
        <w:tc>
          <w:tcPr>
            <w:tcW w:w="1838" w:type="dxa"/>
            <w:vMerge/>
            <w:shd w:val="clear" w:color="auto" w:fill="FFFF66"/>
          </w:tcPr>
          <w:p w14:paraId="2BB9956C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09A61B8A" w14:textId="77777777" w:rsidR="007E3862" w:rsidRDefault="007E3862" w:rsidP="007E3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specific pandemic plan roles are activated.</w:t>
            </w:r>
          </w:p>
        </w:tc>
        <w:tc>
          <w:tcPr>
            <w:tcW w:w="2552" w:type="dxa"/>
            <w:vMerge/>
            <w:shd w:val="clear" w:color="auto" w:fill="FFFF66"/>
          </w:tcPr>
          <w:p w14:paraId="447B45AA" w14:textId="77777777" w:rsidR="007E3862" w:rsidRPr="00E5205F" w:rsidRDefault="007E3862" w:rsidP="007E3862">
            <w:pPr>
              <w:rPr>
                <w:b/>
              </w:rPr>
            </w:pPr>
          </w:p>
        </w:tc>
        <w:sdt>
          <w:sdtPr>
            <w:rPr>
              <w:b/>
            </w:rPr>
            <w:id w:val="729433526"/>
            <w:placeholder>
              <w:docPart w:val="D1AAC05381E54CD3990BC193894A409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82C5E01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74518000"/>
            <w:placeholder>
              <w:docPart w:val="AB987D489C104EF99B5C0EAAF7204AC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691F1EA2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67192270" w14:textId="77777777" w:rsidTr="00022C6D">
        <w:tc>
          <w:tcPr>
            <w:tcW w:w="1838" w:type="dxa"/>
            <w:vMerge/>
            <w:shd w:val="clear" w:color="auto" w:fill="FFFF66"/>
          </w:tcPr>
          <w:p w14:paraId="618228BE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961F623" w14:textId="77777777" w:rsidR="007E3862" w:rsidRDefault="007E3862" w:rsidP="007E3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Ensure allocated budget for the pandemic is available.</w:t>
            </w:r>
          </w:p>
        </w:tc>
        <w:tc>
          <w:tcPr>
            <w:tcW w:w="2552" w:type="dxa"/>
            <w:vMerge/>
            <w:shd w:val="clear" w:color="auto" w:fill="FFFF66"/>
          </w:tcPr>
          <w:p w14:paraId="1E2C72E3" w14:textId="77777777" w:rsidR="007E3862" w:rsidRPr="00E5205F" w:rsidRDefault="007E3862" w:rsidP="007E3862">
            <w:pPr>
              <w:rPr>
                <w:b/>
              </w:rPr>
            </w:pPr>
          </w:p>
        </w:tc>
        <w:sdt>
          <w:sdtPr>
            <w:rPr>
              <w:b/>
            </w:rPr>
            <w:id w:val="-122539216"/>
            <w:placeholder>
              <w:docPart w:val="7E522B81FC2744D58B8BBCA11357889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2A401D99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4476518"/>
            <w:placeholder>
              <w:docPart w:val="772AA60EA6994C20A54989FA458DF6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78BC33B8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5C26A79F" w14:textId="77777777" w:rsidTr="00022C6D">
        <w:tc>
          <w:tcPr>
            <w:tcW w:w="1838" w:type="dxa"/>
            <w:vMerge/>
            <w:shd w:val="clear" w:color="auto" w:fill="FFFF66"/>
          </w:tcPr>
          <w:p w14:paraId="4A4B019F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A8A0FEC" w14:textId="715C6394" w:rsidR="007E3862" w:rsidRDefault="007E3862" w:rsidP="002842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Ensure </w:t>
            </w:r>
            <w:r w:rsidR="004A6A3A">
              <w:rPr>
                <w:rFonts w:asciiTheme="minorHAnsi" w:hAnsiTheme="minorHAnsi" w:cstheme="minorHAnsi"/>
              </w:rPr>
              <w:t>receiving</w:t>
            </w:r>
            <w:r>
              <w:rPr>
                <w:rFonts w:asciiTheme="minorHAnsi" w:hAnsiTheme="minorHAnsi" w:cstheme="minorHAnsi"/>
              </w:rPr>
              <w:t xml:space="preserve"> public health and Ministry of Health daily updates.</w:t>
            </w:r>
            <w:r w:rsidR="00664E74">
              <w:rPr>
                <w:rFonts w:asciiTheme="minorHAnsi" w:hAnsiTheme="minorHAnsi" w:cstheme="minorHAnsi"/>
              </w:rPr>
              <w:t xml:space="preserve"> </w:t>
            </w:r>
            <w:r w:rsidR="00284286">
              <w:rPr>
                <w:rFonts w:asciiTheme="minorHAnsi" w:hAnsiTheme="minorHAnsi" w:cstheme="minorHAnsi"/>
              </w:rPr>
              <w:t>We i</w:t>
            </w:r>
            <w:r w:rsidR="00664E74">
              <w:rPr>
                <w:rFonts w:asciiTheme="minorHAnsi" w:hAnsiTheme="minorHAnsi" w:cstheme="minorHAnsi"/>
              </w:rPr>
              <w:t>mplement their directives.</w:t>
            </w:r>
          </w:p>
        </w:tc>
        <w:tc>
          <w:tcPr>
            <w:tcW w:w="2552" w:type="dxa"/>
            <w:vMerge/>
            <w:shd w:val="clear" w:color="auto" w:fill="FFFF66"/>
          </w:tcPr>
          <w:p w14:paraId="5D919E6F" w14:textId="77777777" w:rsidR="007E3862" w:rsidRPr="00E5205F" w:rsidRDefault="007E3862" w:rsidP="007E3862">
            <w:pPr>
              <w:rPr>
                <w:b/>
              </w:rPr>
            </w:pPr>
          </w:p>
        </w:tc>
        <w:sdt>
          <w:sdtPr>
            <w:rPr>
              <w:b/>
            </w:rPr>
            <w:id w:val="1800716755"/>
            <w:placeholder>
              <w:docPart w:val="5126F5B8B31240CBBCC5ABA0685BEC0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677F007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32353928"/>
            <w:placeholder>
              <w:docPart w:val="8D95FB07DB5B4F25B23B307A17D4A8B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323FFF01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27FF8170" w14:textId="77777777" w:rsidTr="00022C6D">
        <w:tc>
          <w:tcPr>
            <w:tcW w:w="1838" w:type="dxa"/>
            <w:vMerge/>
            <w:shd w:val="clear" w:color="auto" w:fill="FFFF66"/>
          </w:tcPr>
          <w:p w14:paraId="51F96BEE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68AE7C40" w14:textId="32D864EE" w:rsidR="007E3862" w:rsidRDefault="007E3862" w:rsidP="007E38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the organisation</w:t>
            </w:r>
            <w:r w:rsidR="004A6A3A">
              <w:rPr>
                <w:rFonts w:asciiTheme="minorHAnsi" w:hAnsiTheme="minorHAnsi" w:cstheme="minorHAnsi"/>
              </w:rPr>
              <w:t>’</w:t>
            </w:r>
            <w:r>
              <w:rPr>
                <w:rFonts w:asciiTheme="minorHAnsi" w:hAnsiTheme="minorHAnsi" w:cstheme="minorHAnsi"/>
              </w:rPr>
              <w:t>s website to include current status of the pandemic and how it impacts on the services provided.</w:t>
            </w:r>
          </w:p>
        </w:tc>
        <w:tc>
          <w:tcPr>
            <w:tcW w:w="2552" w:type="dxa"/>
            <w:vMerge/>
            <w:shd w:val="clear" w:color="auto" w:fill="FFFF66"/>
          </w:tcPr>
          <w:p w14:paraId="08E18795" w14:textId="77777777" w:rsidR="007E3862" w:rsidRPr="00E5205F" w:rsidRDefault="007E3862" w:rsidP="007E3862">
            <w:pPr>
              <w:rPr>
                <w:b/>
              </w:rPr>
            </w:pPr>
          </w:p>
        </w:tc>
        <w:sdt>
          <w:sdtPr>
            <w:rPr>
              <w:b/>
            </w:rPr>
            <w:id w:val="-775255761"/>
            <w:placeholder>
              <w:docPart w:val="0DEF30793BF84936B10484449E4AFB8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F1B1AEC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54519203"/>
            <w:placeholder>
              <w:docPart w:val="C3EE93A3E8974F3490A1EB1A03305F0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DE4A7A0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52EEE38A" w14:textId="77777777" w:rsidTr="00022C6D">
        <w:tc>
          <w:tcPr>
            <w:tcW w:w="1838" w:type="dxa"/>
            <w:vMerge/>
            <w:shd w:val="clear" w:color="auto" w:fill="FFFF66"/>
          </w:tcPr>
          <w:p w14:paraId="10157723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22883E34" w14:textId="14C90CA7" w:rsidR="007E3862" w:rsidRDefault="007E3862" w:rsidP="00DF22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check if </w:t>
            </w:r>
            <w:r w:rsidR="00DF2216">
              <w:t>t</w:t>
            </w:r>
            <w:r w:rsidR="00DF2216" w:rsidRPr="00911F46">
              <w:t>angata whai ora/ tangata whaikaha</w:t>
            </w:r>
            <w:r w:rsidR="00DF2216">
              <w:rPr>
                <w:b/>
              </w:rPr>
              <w:t xml:space="preserve"> </w:t>
            </w:r>
            <w:r w:rsidR="00DF2216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ave access to devices that enable communication remote</w:t>
            </w:r>
            <w:r w:rsidR="00E22041">
              <w:rPr>
                <w:rFonts w:asciiTheme="minorHAnsi" w:hAnsiTheme="minorHAnsi" w:cstheme="minorHAnsi"/>
              </w:rPr>
              <w:t>ly</w:t>
            </w:r>
            <w:r>
              <w:rPr>
                <w:rFonts w:asciiTheme="minorHAnsi" w:hAnsiTheme="minorHAnsi" w:cstheme="minorHAnsi"/>
              </w:rPr>
              <w:t xml:space="preserve"> and virtually. If not, we attempt to access funding to </w:t>
            </w:r>
            <w:r w:rsidR="00752CBB">
              <w:rPr>
                <w:rFonts w:asciiTheme="minorHAnsi" w:hAnsiTheme="minorHAnsi" w:cstheme="minorHAnsi"/>
              </w:rPr>
              <w:t>enable access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  <w:vMerge/>
            <w:shd w:val="clear" w:color="auto" w:fill="FFFF66"/>
          </w:tcPr>
          <w:p w14:paraId="5FC7051D" w14:textId="77777777" w:rsidR="007E3862" w:rsidRPr="00E5205F" w:rsidRDefault="007E3862" w:rsidP="007E3862">
            <w:pPr>
              <w:rPr>
                <w:b/>
              </w:rPr>
            </w:pPr>
          </w:p>
        </w:tc>
        <w:sdt>
          <w:sdtPr>
            <w:rPr>
              <w:b/>
            </w:rPr>
            <w:id w:val="1484741757"/>
            <w:placeholder>
              <w:docPart w:val="D9AFE8FABBD44022B25C48DA13FC4589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711C1A86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137480754"/>
            <w:placeholder>
              <w:docPart w:val="43DE4F72533346B98C9B21E1DCC3D4A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E328395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7F90EFC" w14:textId="77777777" w:rsidR="00F02837" w:rsidRDefault="00F02837"/>
    <w:p w14:paraId="7FD18CC6" w14:textId="77777777" w:rsidR="00BA7598" w:rsidRDefault="00BA7598"/>
    <w:p w14:paraId="08B57E69" w14:textId="77777777" w:rsidR="00BA7598" w:rsidRDefault="00BA7598"/>
    <w:p w14:paraId="35BF2D87" w14:textId="77777777" w:rsidR="00BA7598" w:rsidRDefault="00BA7598"/>
    <w:p w14:paraId="7FF72F2B" w14:textId="77777777" w:rsidR="00DF2216" w:rsidRDefault="00DF2216"/>
    <w:p w14:paraId="3407088C" w14:textId="77777777" w:rsidR="00EE4E7F" w:rsidRDefault="00EE4E7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552"/>
        <w:gridCol w:w="2268"/>
        <w:gridCol w:w="2515"/>
      </w:tblGrid>
      <w:tr w:rsidR="00F02837" w:rsidRPr="00E5205F" w14:paraId="51DA23B7" w14:textId="77777777" w:rsidTr="00EA70D4">
        <w:tc>
          <w:tcPr>
            <w:tcW w:w="14843" w:type="dxa"/>
            <w:gridSpan w:val="5"/>
            <w:shd w:val="clear" w:color="auto" w:fill="FFFF66"/>
          </w:tcPr>
          <w:p w14:paraId="0CDFA3AD" w14:textId="77777777" w:rsidR="00F02837" w:rsidRDefault="00F02837" w:rsidP="009D73E3">
            <w:pPr>
              <w:rPr>
                <w:b/>
                <w:i/>
              </w:rPr>
            </w:pPr>
            <w:r w:rsidRPr="00F02837">
              <w:rPr>
                <w:b/>
              </w:rPr>
              <w:lastRenderedPageBreak/>
              <w:t xml:space="preserve">Pandemic Plan – phase </w:t>
            </w:r>
            <w:r w:rsidR="009D73E3">
              <w:rPr>
                <w:b/>
              </w:rPr>
              <w:t>3</w:t>
            </w:r>
            <w:r w:rsidRPr="00F02837">
              <w:rPr>
                <w:b/>
              </w:rPr>
              <w:t xml:space="preserve"> stamp it out – cluster control</w:t>
            </w:r>
            <w:r>
              <w:rPr>
                <w:b/>
              </w:rPr>
              <w:t xml:space="preserve"> – </w:t>
            </w:r>
            <w:r w:rsidRPr="00F02837">
              <w:rPr>
                <w:b/>
                <w:i/>
              </w:rPr>
              <w:t>cont.</w:t>
            </w:r>
          </w:p>
          <w:p w14:paraId="38C0A72C" w14:textId="77777777" w:rsidR="00EE4E7F" w:rsidRPr="00E5205F" w:rsidRDefault="00EE4E7F" w:rsidP="009D73E3"/>
        </w:tc>
      </w:tr>
      <w:tr w:rsidR="00F02837" w:rsidRPr="00E5205F" w14:paraId="3A9F5710" w14:textId="77777777" w:rsidTr="00BA7598">
        <w:tc>
          <w:tcPr>
            <w:tcW w:w="1838" w:type="dxa"/>
            <w:shd w:val="clear" w:color="auto" w:fill="FFFF66"/>
          </w:tcPr>
          <w:p w14:paraId="3899106D" w14:textId="77777777" w:rsidR="00F02837" w:rsidRPr="00E5205F" w:rsidRDefault="00F02837" w:rsidP="00EA70D4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  <w:tc>
          <w:tcPr>
            <w:tcW w:w="5670" w:type="dxa"/>
            <w:shd w:val="clear" w:color="auto" w:fill="FFFF66"/>
          </w:tcPr>
          <w:p w14:paraId="6318037B" w14:textId="77777777" w:rsidR="00F02837" w:rsidRPr="00E5205F" w:rsidRDefault="00F02837" w:rsidP="00EA70D4">
            <w:pPr>
              <w:rPr>
                <w:b/>
              </w:rPr>
            </w:pPr>
            <w:r w:rsidRPr="00E5205F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FFFF66"/>
          </w:tcPr>
          <w:p w14:paraId="2B4A7661" w14:textId="24A54BD3" w:rsidR="00F02837" w:rsidRPr="00E5205F" w:rsidRDefault="00F02837" w:rsidP="00EA70D4">
            <w:pPr>
              <w:rPr>
                <w:b/>
              </w:rPr>
            </w:pPr>
            <w:r w:rsidRPr="00E5205F">
              <w:rPr>
                <w:b/>
              </w:rPr>
              <w:t xml:space="preserve">Services this applies </w:t>
            </w:r>
            <w:r w:rsidR="00E22041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FFFF66"/>
          </w:tcPr>
          <w:p w14:paraId="62AC21E8" w14:textId="1F3EFF3E" w:rsidR="00F02837" w:rsidRPr="00E5205F" w:rsidRDefault="005C7193" w:rsidP="00EA70D4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FFFF66"/>
          </w:tcPr>
          <w:p w14:paraId="009DA3BE" w14:textId="77777777" w:rsidR="00F02837" w:rsidRPr="00E5205F" w:rsidRDefault="00F02837" w:rsidP="00EA70D4">
            <w:pPr>
              <w:rPr>
                <w:b/>
              </w:rPr>
            </w:pPr>
            <w:r w:rsidRPr="00E5205F">
              <w:rPr>
                <w:b/>
              </w:rPr>
              <w:t>Tasks completed on:</w:t>
            </w:r>
          </w:p>
        </w:tc>
      </w:tr>
      <w:tr w:rsidR="007E3862" w:rsidRPr="00E5205F" w14:paraId="3E67DD90" w14:textId="77777777" w:rsidTr="00BA7598">
        <w:tc>
          <w:tcPr>
            <w:tcW w:w="1838" w:type="dxa"/>
            <w:vMerge w:val="restart"/>
            <w:shd w:val="clear" w:color="auto" w:fill="FFFF66"/>
          </w:tcPr>
          <w:p w14:paraId="0DDBCCA5" w14:textId="77777777" w:rsidR="007E3862" w:rsidRPr="00450B74" w:rsidRDefault="007E3862" w:rsidP="007E3862">
            <w:pPr>
              <w:rPr>
                <w:b/>
              </w:rPr>
            </w:pPr>
            <w:r w:rsidRPr="00450B74">
              <w:rPr>
                <w:b/>
              </w:rPr>
              <w:t>Service delivery</w:t>
            </w:r>
          </w:p>
        </w:tc>
        <w:tc>
          <w:tcPr>
            <w:tcW w:w="5670" w:type="dxa"/>
            <w:shd w:val="clear" w:color="auto" w:fill="FFFF66"/>
          </w:tcPr>
          <w:p w14:paraId="44468DFD" w14:textId="7A09C63A" w:rsidR="007E3862" w:rsidRPr="00C25471" w:rsidRDefault="007E3862" w:rsidP="003F0E79">
            <w:r>
              <w:t>We h</w:t>
            </w:r>
            <w:r w:rsidRPr="00C25471">
              <w:t>ave food</w:t>
            </w:r>
            <w:r>
              <w:t xml:space="preserve"> and other necessities stored </w:t>
            </w:r>
            <w:r w:rsidRPr="00C25471">
              <w:t xml:space="preserve">that will last for </w:t>
            </w:r>
            <w:sdt>
              <w:sdtPr>
                <w:id w:val="186956444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3F0E79" w:rsidRPr="008B56EE">
                  <w:rPr>
                    <w:rStyle w:val="PlaceholderText"/>
                  </w:rPr>
                  <w:t>Click here to enter text.</w:t>
                </w:r>
              </w:sdtContent>
            </w:sdt>
            <w:r w:rsidR="003F0E79">
              <w:t>days.</w:t>
            </w:r>
          </w:p>
        </w:tc>
        <w:tc>
          <w:tcPr>
            <w:tcW w:w="2552" w:type="dxa"/>
            <w:shd w:val="clear" w:color="auto" w:fill="FFFF66"/>
          </w:tcPr>
          <w:p w14:paraId="61C1F7A7" w14:textId="77777777" w:rsidR="007E3862" w:rsidRPr="0037573C" w:rsidRDefault="0037573C" w:rsidP="007E3862">
            <w:r w:rsidRPr="0037573C">
              <w:t>services with accommodation</w:t>
            </w:r>
          </w:p>
        </w:tc>
        <w:sdt>
          <w:sdtPr>
            <w:rPr>
              <w:b/>
            </w:rPr>
            <w:id w:val="1857845317"/>
            <w:placeholder>
              <w:docPart w:val="32F915FEAB1A4AD792A4AB96A279205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6946AC37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80286329"/>
            <w:placeholder>
              <w:docPart w:val="1372F8DABF064742B8764E47044DF5C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7499F0F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3DC66E2C" w14:textId="77777777" w:rsidTr="00BA7598">
        <w:tc>
          <w:tcPr>
            <w:tcW w:w="1838" w:type="dxa"/>
            <w:vMerge/>
            <w:shd w:val="clear" w:color="auto" w:fill="FFFF66"/>
          </w:tcPr>
          <w:p w14:paraId="31ABB25B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22E62D1E" w14:textId="1E86DCF4" w:rsidR="007E3862" w:rsidRPr="00C25471" w:rsidRDefault="007E3862" w:rsidP="007E3862">
            <w:r>
              <w:t xml:space="preserve">Ensure fresh and safe water is available for at least </w:t>
            </w:r>
            <w:sdt>
              <w:sdtPr>
                <w:id w:val="379527668"/>
                <w:placeholder>
                  <w:docPart w:val="EFB652681D0F46A391A6E3D517EF3EF1"/>
                </w:placeholder>
                <w:showingPlcHdr/>
                <w:dropDownList>
                  <w:listItem w:value="Choose an item."/>
                  <w:listItem w:displayText="three" w:value="three"/>
                  <w:listItem w:displayText="six" w:value="six"/>
                  <w:listItem w:displayText="four" w:value="four"/>
                </w:dropDownList>
              </w:sdtPr>
              <w:sdtEndPr/>
              <w:sdtContent>
                <w:r w:rsidR="002329C8" w:rsidRPr="00A810C6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days. 3 litres per person per day minimum.</w:t>
            </w:r>
          </w:p>
        </w:tc>
        <w:tc>
          <w:tcPr>
            <w:tcW w:w="2552" w:type="dxa"/>
            <w:shd w:val="clear" w:color="auto" w:fill="FFFF66"/>
          </w:tcPr>
          <w:p w14:paraId="735DAC7D" w14:textId="77777777" w:rsidR="007E3862" w:rsidRPr="00E5205F" w:rsidRDefault="00EA70D4" w:rsidP="007E3862">
            <w:pPr>
              <w:rPr>
                <w:b/>
              </w:rPr>
            </w:pPr>
            <w:r w:rsidRPr="0037573C">
              <w:t>services with accommodation</w:t>
            </w:r>
          </w:p>
        </w:tc>
        <w:sdt>
          <w:sdtPr>
            <w:rPr>
              <w:b/>
            </w:rPr>
            <w:id w:val="-627936483"/>
            <w:placeholder>
              <w:docPart w:val="D1E5FE0065E44E809A743918D5BCAF0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6BAF3A62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87615233"/>
            <w:placeholder>
              <w:docPart w:val="5C47F074904841B082FF5FDB7FAFC7A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3C5FAEEC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3F55761C" w14:textId="77777777" w:rsidTr="00BA7598">
        <w:tc>
          <w:tcPr>
            <w:tcW w:w="1838" w:type="dxa"/>
            <w:vMerge/>
            <w:shd w:val="clear" w:color="auto" w:fill="FFFF66"/>
          </w:tcPr>
          <w:p w14:paraId="007D710B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67666B6A" w14:textId="77777777" w:rsidR="007E3862" w:rsidRPr="00C25471" w:rsidRDefault="007E3862" w:rsidP="007E3862">
            <w:r>
              <w:t>Make arrangements to ensure no interruption to medication supply.</w:t>
            </w:r>
          </w:p>
        </w:tc>
        <w:tc>
          <w:tcPr>
            <w:tcW w:w="2552" w:type="dxa"/>
            <w:shd w:val="clear" w:color="auto" w:fill="FFFF66"/>
          </w:tcPr>
          <w:p w14:paraId="5F33B918" w14:textId="77777777" w:rsidR="007E3862" w:rsidRPr="00EA70D4" w:rsidRDefault="00EA70D4" w:rsidP="007E3862">
            <w:r w:rsidRPr="00EA70D4">
              <w:t>all services</w:t>
            </w:r>
          </w:p>
        </w:tc>
        <w:sdt>
          <w:sdtPr>
            <w:rPr>
              <w:b/>
            </w:rPr>
            <w:id w:val="-1707931862"/>
            <w:placeholder>
              <w:docPart w:val="214CB36653FF4AFFB56AA65B6FA46B6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5E50AF20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48766465"/>
            <w:placeholder>
              <w:docPart w:val="0C52D9DB3B7B4087917F98069C83499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85B3D8F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7A827703" w14:textId="77777777" w:rsidTr="00BA7598">
        <w:tc>
          <w:tcPr>
            <w:tcW w:w="1838" w:type="dxa"/>
            <w:vMerge/>
            <w:shd w:val="clear" w:color="auto" w:fill="FFFF66"/>
          </w:tcPr>
          <w:p w14:paraId="4CA0DDDF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26C9BB6" w14:textId="77777777" w:rsidR="007E3862" w:rsidRDefault="007E3862" w:rsidP="007E3862">
            <w:r>
              <w:t>Check and get sufficient recreational supplies.</w:t>
            </w:r>
          </w:p>
        </w:tc>
        <w:tc>
          <w:tcPr>
            <w:tcW w:w="2552" w:type="dxa"/>
            <w:shd w:val="clear" w:color="auto" w:fill="FFFF66"/>
          </w:tcPr>
          <w:p w14:paraId="2B9E7DF2" w14:textId="77777777" w:rsidR="007E3862" w:rsidRPr="00E5205F" w:rsidRDefault="00EA70D4" w:rsidP="007E3862">
            <w:pPr>
              <w:rPr>
                <w:b/>
              </w:rPr>
            </w:pPr>
            <w:r w:rsidRPr="00EA70D4">
              <w:t>all services</w:t>
            </w:r>
          </w:p>
        </w:tc>
        <w:sdt>
          <w:sdtPr>
            <w:rPr>
              <w:b/>
            </w:rPr>
            <w:id w:val="-217361506"/>
            <w:placeholder>
              <w:docPart w:val="8CFE23A3DD5D4F6CBFEED059236DB49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7A5264CF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30431348"/>
            <w:placeholder>
              <w:docPart w:val="017C923681D7460C97855A89DE894BD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45F2465F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17BBC9BF" w14:textId="77777777" w:rsidTr="00BA7598">
        <w:tc>
          <w:tcPr>
            <w:tcW w:w="1838" w:type="dxa"/>
            <w:vMerge/>
            <w:shd w:val="clear" w:color="auto" w:fill="FFFF66"/>
          </w:tcPr>
          <w:p w14:paraId="7A1C9962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6354900" w14:textId="36D72F71" w:rsidR="007E3862" w:rsidRDefault="007E3862" w:rsidP="007E3862">
            <w:r>
              <w:t xml:space="preserve">Admission screening is </w:t>
            </w:r>
            <w:r w:rsidR="002329C8">
              <w:t>re-</w:t>
            </w:r>
            <w:r>
              <w:t>defined and implemented.</w:t>
            </w:r>
          </w:p>
        </w:tc>
        <w:tc>
          <w:tcPr>
            <w:tcW w:w="2552" w:type="dxa"/>
            <w:shd w:val="clear" w:color="auto" w:fill="FFFF66"/>
          </w:tcPr>
          <w:p w14:paraId="353E5D57" w14:textId="77777777" w:rsidR="007E3862" w:rsidRPr="00E5205F" w:rsidRDefault="00EA70D4" w:rsidP="007E3862">
            <w:pPr>
              <w:rPr>
                <w:b/>
              </w:rPr>
            </w:pPr>
            <w:r w:rsidRPr="00EA70D4">
              <w:t>all services</w:t>
            </w:r>
          </w:p>
        </w:tc>
        <w:sdt>
          <w:sdtPr>
            <w:rPr>
              <w:b/>
            </w:rPr>
            <w:id w:val="599763123"/>
            <w:placeholder>
              <w:docPart w:val="BB44B228F81A4948B3FC5A932EBA1B29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48FB25D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36096713"/>
            <w:placeholder>
              <w:docPart w:val="B1A507B8F0D74C6183328A230575695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07BA78DF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7C335238" w14:textId="77777777" w:rsidTr="00BA7598">
        <w:tc>
          <w:tcPr>
            <w:tcW w:w="1838" w:type="dxa"/>
            <w:vMerge/>
            <w:shd w:val="clear" w:color="auto" w:fill="FFFF66"/>
          </w:tcPr>
          <w:p w14:paraId="1A3769D9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AE46BEB" w14:textId="77777777" w:rsidR="007E3862" w:rsidRDefault="007E3862" w:rsidP="007E3862">
            <w:r>
              <w:t>We may limit number of visitors.</w:t>
            </w:r>
          </w:p>
        </w:tc>
        <w:tc>
          <w:tcPr>
            <w:tcW w:w="2552" w:type="dxa"/>
            <w:shd w:val="clear" w:color="auto" w:fill="FFFF66"/>
          </w:tcPr>
          <w:p w14:paraId="080CF828" w14:textId="77777777" w:rsidR="007E3862" w:rsidRPr="00E5205F" w:rsidRDefault="00EA70D4" w:rsidP="007E3862">
            <w:pPr>
              <w:rPr>
                <w:b/>
              </w:rPr>
            </w:pPr>
            <w:r w:rsidRPr="0037573C">
              <w:t>services with accommodation</w:t>
            </w:r>
          </w:p>
        </w:tc>
        <w:sdt>
          <w:sdtPr>
            <w:rPr>
              <w:b/>
            </w:rPr>
            <w:id w:val="683327952"/>
            <w:placeholder>
              <w:docPart w:val="670B9E238D9641C89B53665520BB8591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7498CB94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49679926"/>
            <w:placeholder>
              <w:docPart w:val="4E0A9B51B3EF42B6B93C23654E585F1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24C6DDAF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E3862" w:rsidRPr="00E5205F" w14:paraId="2D3AC855" w14:textId="77777777" w:rsidTr="00BA7598">
        <w:tc>
          <w:tcPr>
            <w:tcW w:w="1838" w:type="dxa"/>
            <w:vMerge/>
            <w:shd w:val="clear" w:color="auto" w:fill="FFFF66"/>
          </w:tcPr>
          <w:p w14:paraId="57E631C4" w14:textId="77777777" w:rsidR="007E3862" w:rsidRPr="00450B74" w:rsidRDefault="007E3862" w:rsidP="007E3862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5101D1F" w14:textId="087EB4F0" w:rsidR="007E3862" w:rsidRDefault="007E3862" w:rsidP="00EE4E7F">
            <w:r>
              <w:t xml:space="preserve">We monitor </w:t>
            </w:r>
            <w:r w:rsidR="00EE4E7F">
              <w:t xml:space="preserve">tangata whai ora/tangata whaikaha </w:t>
            </w:r>
            <w:r>
              <w:t>daily for symptoms of the infection that caused the pandemic.</w:t>
            </w:r>
          </w:p>
        </w:tc>
        <w:tc>
          <w:tcPr>
            <w:tcW w:w="2552" w:type="dxa"/>
            <w:shd w:val="clear" w:color="auto" w:fill="FFFF66"/>
          </w:tcPr>
          <w:p w14:paraId="4639FDD6" w14:textId="77777777" w:rsidR="007E3862" w:rsidRPr="00E5205F" w:rsidRDefault="00EA70D4" w:rsidP="007E3862">
            <w:pPr>
              <w:rPr>
                <w:b/>
              </w:rPr>
            </w:pPr>
            <w:r w:rsidRPr="0037573C">
              <w:t>services with accommodation</w:t>
            </w:r>
          </w:p>
        </w:tc>
        <w:sdt>
          <w:sdtPr>
            <w:rPr>
              <w:b/>
            </w:rPr>
            <w:id w:val="1010256544"/>
            <w:placeholder>
              <w:docPart w:val="CB9F82DDFDA74CB891DBDBC48EAF0AC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9CBD0D6" w14:textId="77777777" w:rsidR="007E3862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1136674"/>
            <w:placeholder>
              <w:docPart w:val="1FE811092A8F48E59D29ED71C86E9B5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B177044" w14:textId="77777777" w:rsidR="007E3862" w:rsidRPr="00E5205F" w:rsidRDefault="007E3862" w:rsidP="007E3862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37D" w:rsidRPr="00E5205F" w14:paraId="73414C3D" w14:textId="77777777" w:rsidTr="00BA7598">
        <w:tc>
          <w:tcPr>
            <w:tcW w:w="1838" w:type="dxa"/>
            <w:vMerge/>
            <w:shd w:val="clear" w:color="auto" w:fill="FFFF66"/>
          </w:tcPr>
          <w:p w14:paraId="4324205F" w14:textId="77777777" w:rsidR="00B6237D" w:rsidRPr="00450B74" w:rsidRDefault="00B6237D" w:rsidP="00B6237D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BFABEE4" w14:textId="77777777" w:rsidR="00B6237D" w:rsidRDefault="00B6237D" w:rsidP="00B6237D">
            <w:r>
              <w:t>We c</w:t>
            </w:r>
            <w:r w:rsidRPr="000B7709">
              <w:t xml:space="preserve">ancel activities that involve having contact with people that are part of </w:t>
            </w:r>
            <w:r>
              <w:t xml:space="preserve">a </w:t>
            </w:r>
            <w:r w:rsidRPr="000B7709">
              <w:t>cluster or are at risk of being infected.</w:t>
            </w:r>
          </w:p>
        </w:tc>
        <w:tc>
          <w:tcPr>
            <w:tcW w:w="2552" w:type="dxa"/>
            <w:shd w:val="clear" w:color="auto" w:fill="FFFF66"/>
          </w:tcPr>
          <w:p w14:paraId="3D7A1DA0" w14:textId="77777777" w:rsidR="00B6237D" w:rsidRPr="00E5205F" w:rsidRDefault="00EA70D4" w:rsidP="00B6237D">
            <w:pPr>
              <w:rPr>
                <w:b/>
              </w:rPr>
            </w:pPr>
            <w:r w:rsidRPr="00EA70D4">
              <w:t>all services</w:t>
            </w:r>
          </w:p>
        </w:tc>
        <w:sdt>
          <w:sdtPr>
            <w:rPr>
              <w:b/>
            </w:rPr>
            <w:id w:val="536320742"/>
            <w:placeholder>
              <w:docPart w:val="1FAD97839C8C49A5A5E408531B5A8AD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10CF5314" w14:textId="77777777" w:rsidR="00B6237D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53199621"/>
            <w:placeholder>
              <w:docPart w:val="0160662D28E3452889F146B76D52B2B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7CB2D278" w14:textId="77777777" w:rsidR="00B6237D" w:rsidRPr="00E5205F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37D" w:rsidRPr="00E5205F" w14:paraId="70E440B9" w14:textId="77777777" w:rsidTr="00BA7598">
        <w:tc>
          <w:tcPr>
            <w:tcW w:w="1838" w:type="dxa"/>
            <w:vMerge/>
            <w:shd w:val="clear" w:color="auto" w:fill="FFFF66"/>
          </w:tcPr>
          <w:p w14:paraId="2B16A9BC" w14:textId="77777777" w:rsidR="00B6237D" w:rsidRPr="00450B74" w:rsidRDefault="00B6237D" w:rsidP="00B6237D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1F7A6897" w14:textId="77777777" w:rsidR="00B6237D" w:rsidRDefault="00B6237D" w:rsidP="00B6237D">
            <w:r>
              <w:t>Staff to only travel for essential provision of services.</w:t>
            </w:r>
          </w:p>
        </w:tc>
        <w:tc>
          <w:tcPr>
            <w:tcW w:w="2552" w:type="dxa"/>
            <w:shd w:val="clear" w:color="auto" w:fill="FFFF66"/>
          </w:tcPr>
          <w:p w14:paraId="360B33C9" w14:textId="77777777" w:rsidR="00B6237D" w:rsidRPr="00E5205F" w:rsidRDefault="00EA70D4" w:rsidP="00B6237D">
            <w:pPr>
              <w:rPr>
                <w:b/>
              </w:rPr>
            </w:pPr>
            <w:r w:rsidRPr="00EA70D4">
              <w:t>all services</w:t>
            </w:r>
          </w:p>
        </w:tc>
        <w:sdt>
          <w:sdtPr>
            <w:rPr>
              <w:b/>
            </w:rPr>
            <w:id w:val="670684394"/>
            <w:placeholder>
              <w:docPart w:val="6E70FAD8EC3A46FD9497DD7FC22E346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66CE7212" w14:textId="77777777" w:rsidR="00B6237D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57186136"/>
            <w:placeholder>
              <w:docPart w:val="F882AFF4A7BE40E99EEB85347BA61DE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18FB0464" w14:textId="77777777" w:rsidR="00B6237D" w:rsidRPr="00E5205F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37D" w:rsidRPr="00E5205F" w14:paraId="69CDF32F" w14:textId="77777777" w:rsidTr="00BA7598">
        <w:tc>
          <w:tcPr>
            <w:tcW w:w="1838" w:type="dxa"/>
            <w:vMerge/>
            <w:shd w:val="clear" w:color="auto" w:fill="FFFF66"/>
          </w:tcPr>
          <w:p w14:paraId="7F93F596" w14:textId="77777777" w:rsidR="00B6237D" w:rsidRPr="00450B74" w:rsidRDefault="00B6237D" w:rsidP="00B6237D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6A416969" w14:textId="77777777" w:rsidR="00B6237D" w:rsidRDefault="00B6237D" w:rsidP="00B6237D">
            <w:r w:rsidRPr="008163D2">
              <w:t>Cancel activities that involve travelling into an unsafe zone.</w:t>
            </w:r>
          </w:p>
        </w:tc>
        <w:tc>
          <w:tcPr>
            <w:tcW w:w="2552" w:type="dxa"/>
            <w:shd w:val="clear" w:color="auto" w:fill="FFFF66"/>
          </w:tcPr>
          <w:p w14:paraId="6A75CCF7" w14:textId="77777777" w:rsidR="00B6237D" w:rsidRPr="00E5205F" w:rsidRDefault="00EA70D4" w:rsidP="00B6237D">
            <w:pPr>
              <w:rPr>
                <w:b/>
              </w:rPr>
            </w:pPr>
            <w:r w:rsidRPr="00EA70D4">
              <w:t>all services</w:t>
            </w:r>
          </w:p>
        </w:tc>
        <w:sdt>
          <w:sdtPr>
            <w:rPr>
              <w:b/>
            </w:rPr>
            <w:id w:val="-393434600"/>
            <w:placeholder>
              <w:docPart w:val="2AA7FF0C3C464134A4FDAC1D12F6022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445082E" w14:textId="77777777" w:rsidR="00B6237D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47949234"/>
            <w:placeholder>
              <w:docPart w:val="068FAFD4BFC74D15B84CB0A02D768EA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2757AE7F" w14:textId="77777777" w:rsidR="00B6237D" w:rsidRPr="00E5205F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37D" w:rsidRPr="00E5205F" w14:paraId="1083F3D3" w14:textId="77777777" w:rsidTr="00BA7598">
        <w:tc>
          <w:tcPr>
            <w:tcW w:w="1838" w:type="dxa"/>
            <w:vMerge/>
            <w:shd w:val="clear" w:color="auto" w:fill="FFFF66"/>
          </w:tcPr>
          <w:p w14:paraId="1CF742FE" w14:textId="77777777" w:rsidR="00B6237D" w:rsidRPr="00450B74" w:rsidRDefault="00B6237D" w:rsidP="00B6237D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4D1D9D9" w14:textId="4A600361" w:rsidR="00B6237D" w:rsidRPr="002954B0" w:rsidRDefault="00B6237D" w:rsidP="006502FA">
            <w:r w:rsidRPr="002954B0">
              <w:t xml:space="preserve">Develop a list that identifies the monitoring requirements for each </w:t>
            </w:r>
            <w:r w:rsidR="006502FA">
              <w:t>t</w:t>
            </w:r>
            <w:r w:rsidR="006502FA">
              <w:rPr>
                <w:rFonts w:cs="Calibri"/>
              </w:rPr>
              <w:t>ā</w:t>
            </w:r>
            <w:r w:rsidR="006502FA">
              <w:t>ngata whai ora/t</w:t>
            </w:r>
            <w:r w:rsidR="006502FA">
              <w:rPr>
                <w:rFonts w:cs="Calibri"/>
              </w:rPr>
              <w:t>ā</w:t>
            </w:r>
            <w:r w:rsidR="006502FA">
              <w:t>ngata whaikaha</w:t>
            </w:r>
            <w:r w:rsidRPr="002954B0">
              <w:t>.</w:t>
            </w:r>
          </w:p>
        </w:tc>
        <w:tc>
          <w:tcPr>
            <w:tcW w:w="2552" w:type="dxa"/>
            <w:shd w:val="clear" w:color="auto" w:fill="FFFF66"/>
          </w:tcPr>
          <w:p w14:paraId="119F2FEE" w14:textId="5F37C169" w:rsidR="00B6237D" w:rsidRPr="00EA70D4" w:rsidRDefault="002329C8" w:rsidP="00B6237D">
            <w:r>
              <w:t>all services</w:t>
            </w:r>
          </w:p>
        </w:tc>
        <w:sdt>
          <w:sdtPr>
            <w:rPr>
              <w:b/>
            </w:rPr>
            <w:id w:val="883988587"/>
            <w:placeholder>
              <w:docPart w:val="C034B8D7C47743CAAECB58934DF5FAF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22FE65A0" w14:textId="77777777" w:rsidR="00B6237D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90374790"/>
            <w:placeholder>
              <w:docPart w:val="D73356075BBF4001AB0619EC7B71B0A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148D6C64" w14:textId="77777777" w:rsidR="00B6237D" w:rsidRPr="00E5205F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6237D" w:rsidRPr="00E5205F" w14:paraId="13FEBFE5" w14:textId="77777777" w:rsidTr="00BA7598">
        <w:tc>
          <w:tcPr>
            <w:tcW w:w="1838" w:type="dxa"/>
            <w:vMerge/>
            <w:shd w:val="clear" w:color="auto" w:fill="FFFF66"/>
          </w:tcPr>
          <w:p w14:paraId="312DA1AC" w14:textId="77777777" w:rsidR="00B6237D" w:rsidRPr="00450B74" w:rsidRDefault="00B6237D" w:rsidP="00B6237D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EA009EB" w14:textId="19AFC9A2" w:rsidR="00B6237D" w:rsidRPr="00B849A2" w:rsidRDefault="00B6237D" w:rsidP="002329C8">
            <w:r w:rsidRPr="00B849A2">
              <w:t>Liaise with the clinical</w:t>
            </w:r>
            <w:r w:rsidR="00E22041">
              <w:t>ly</w:t>
            </w:r>
            <w:r w:rsidRPr="00B849A2">
              <w:t xml:space="preserve"> responsible service/team about crisis and safety plans for</w:t>
            </w:r>
            <w:r w:rsidR="002329C8">
              <w:t xml:space="preserve"> t</w:t>
            </w:r>
            <w:r w:rsidR="002329C8" w:rsidRPr="00911F46">
              <w:t>angata whai ora/ tangata whaikaha</w:t>
            </w:r>
            <w:r w:rsidRPr="00B849A2">
              <w:t xml:space="preserve"> </w:t>
            </w:r>
            <w:r>
              <w:t>and their wh</w:t>
            </w:r>
            <w:r>
              <w:rPr>
                <w:rFonts w:cs="Calibri"/>
              </w:rPr>
              <w:t>ā</w:t>
            </w:r>
            <w:r>
              <w:t>nau.</w:t>
            </w:r>
          </w:p>
        </w:tc>
        <w:tc>
          <w:tcPr>
            <w:tcW w:w="2552" w:type="dxa"/>
            <w:shd w:val="clear" w:color="auto" w:fill="FFFF66"/>
          </w:tcPr>
          <w:p w14:paraId="1CA94C52" w14:textId="77777777" w:rsidR="00B6237D" w:rsidRPr="00BF7B87" w:rsidRDefault="00BF7B87" w:rsidP="00B6237D">
            <w:r w:rsidRPr="00BF7B87">
              <w:t>all services</w:t>
            </w:r>
          </w:p>
        </w:tc>
        <w:sdt>
          <w:sdtPr>
            <w:rPr>
              <w:b/>
            </w:rPr>
            <w:id w:val="-1677638271"/>
            <w:placeholder>
              <w:docPart w:val="03425A7E76E44890B23A23E620A4ED1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25E1B85D" w14:textId="77777777" w:rsidR="00B6237D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97269818"/>
            <w:placeholder>
              <w:docPart w:val="EA0C6D19393D4959883D11407BC9928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F6A81B4" w14:textId="77777777" w:rsidR="00B6237D" w:rsidRPr="00E5205F" w:rsidRDefault="00B6237D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F145E14" w14:textId="77777777" w:rsidR="00B6237D" w:rsidRDefault="00B6237D"/>
    <w:p w14:paraId="3B69ED59" w14:textId="77777777" w:rsidR="00B6237D" w:rsidRDefault="00B6237D"/>
    <w:p w14:paraId="69C33F21" w14:textId="77777777" w:rsidR="00B6237D" w:rsidRDefault="00B6237D"/>
    <w:p w14:paraId="0259BFFD" w14:textId="77777777" w:rsidR="00B6237D" w:rsidRDefault="00B6237D"/>
    <w:p w14:paraId="48270F12" w14:textId="77777777" w:rsidR="00B6237D" w:rsidRDefault="00B6237D"/>
    <w:p w14:paraId="26F2BE34" w14:textId="77777777" w:rsidR="009C68B1" w:rsidRDefault="009C68B1"/>
    <w:p w14:paraId="176D1F0E" w14:textId="77777777" w:rsidR="00BA7598" w:rsidRDefault="00BA7598"/>
    <w:p w14:paraId="504D0AB1" w14:textId="77777777" w:rsidR="00BA7598" w:rsidRDefault="00BA7598"/>
    <w:p w14:paraId="63F9E7DA" w14:textId="77777777" w:rsidR="00FA6A2A" w:rsidRDefault="00FA6A2A"/>
    <w:p w14:paraId="36A00164" w14:textId="77777777" w:rsidR="00BA7598" w:rsidRDefault="00BA7598"/>
    <w:p w14:paraId="33DA29CC" w14:textId="77777777" w:rsidR="00392A0F" w:rsidRDefault="00392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2552"/>
        <w:gridCol w:w="2268"/>
        <w:gridCol w:w="2515"/>
      </w:tblGrid>
      <w:tr w:rsidR="008E2CA7" w:rsidRPr="00E5205F" w14:paraId="6E831B2D" w14:textId="77777777" w:rsidTr="00BA7598">
        <w:tc>
          <w:tcPr>
            <w:tcW w:w="14843" w:type="dxa"/>
            <w:gridSpan w:val="5"/>
            <w:shd w:val="clear" w:color="auto" w:fill="FFFF66"/>
          </w:tcPr>
          <w:p w14:paraId="7FF01F72" w14:textId="77777777" w:rsidR="008E2CA7" w:rsidRDefault="008E2CA7" w:rsidP="009D73E3">
            <w:pPr>
              <w:rPr>
                <w:b/>
                <w:i/>
              </w:rPr>
            </w:pPr>
            <w:r w:rsidRPr="00F02837">
              <w:rPr>
                <w:b/>
              </w:rPr>
              <w:lastRenderedPageBreak/>
              <w:t xml:space="preserve">Pandemic Plan – phase </w:t>
            </w:r>
            <w:r w:rsidR="009D73E3">
              <w:rPr>
                <w:b/>
              </w:rPr>
              <w:t>3</w:t>
            </w:r>
            <w:r w:rsidRPr="00F02837">
              <w:rPr>
                <w:b/>
              </w:rPr>
              <w:t xml:space="preserve"> stamp it out – cluster control</w:t>
            </w:r>
            <w:r>
              <w:rPr>
                <w:b/>
              </w:rPr>
              <w:t xml:space="preserve"> – </w:t>
            </w:r>
            <w:r w:rsidRPr="00F02837">
              <w:rPr>
                <w:b/>
                <w:i/>
              </w:rPr>
              <w:t>cont.</w:t>
            </w:r>
          </w:p>
          <w:p w14:paraId="1D7A0E4B" w14:textId="77777777" w:rsidR="00EE4E7F" w:rsidRPr="00E5205F" w:rsidRDefault="00EE4E7F" w:rsidP="009D73E3"/>
        </w:tc>
      </w:tr>
      <w:tr w:rsidR="008E2CA7" w:rsidRPr="00E5205F" w14:paraId="1DF3C1DA" w14:textId="77777777" w:rsidTr="00BA7598">
        <w:tc>
          <w:tcPr>
            <w:tcW w:w="1838" w:type="dxa"/>
            <w:shd w:val="clear" w:color="auto" w:fill="FFFF66"/>
          </w:tcPr>
          <w:p w14:paraId="36B67593" w14:textId="77777777" w:rsidR="008E2CA7" w:rsidRPr="00E5205F" w:rsidRDefault="008E2CA7" w:rsidP="00EA70D4">
            <w:pPr>
              <w:rPr>
                <w:b/>
              </w:rPr>
            </w:pPr>
            <w:r>
              <w:rPr>
                <w:b/>
              </w:rPr>
              <w:t>Context</w:t>
            </w:r>
          </w:p>
        </w:tc>
        <w:tc>
          <w:tcPr>
            <w:tcW w:w="5670" w:type="dxa"/>
            <w:shd w:val="clear" w:color="auto" w:fill="FFFF66"/>
          </w:tcPr>
          <w:p w14:paraId="10C9555B" w14:textId="77777777" w:rsidR="008E2CA7" w:rsidRPr="00E5205F" w:rsidRDefault="008E2CA7" w:rsidP="00EA70D4">
            <w:pPr>
              <w:rPr>
                <w:b/>
              </w:rPr>
            </w:pPr>
            <w:r w:rsidRPr="00E5205F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FFFF66"/>
          </w:tcPr>
          <w:p w14:paraId="16DC4C71" w14:textId="745AA641" w:rsidR="008E2CA7" w:rsidRPr="00E5205F" w:rsidRDefault="008E2CA7" w:rsidP="00EA70D4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  <w:r w:rsidRPr="00E5205F">
              <w:rPr>
                <w:b/>
              </w:rPr>
              <w:t xml:space="preserve">this applies </w:t>
            </w:r>
            <w:r w:rsidR="00E22041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FFFF66"/>
          </w:tcPr>
          <w:p w14:paraId="1C6D505D" w14:textId="1BD61694" w:rsidR="008E2CA7" w:rsidRPr="00E5205F" w:rsidRDefault="00490A71" w:rsidP="00EA70D4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FFFF66"/>
          </w:tcPr>
          <w:p w14:paraId="28B0B3F0" w14:textId="77777777" w:rsidR="008E2CA7" w:rsidRPr="00E5205F" w:rsidRDefault="008E2CA7" w:rsidP="00EA70D4">
            <w:pPr>
              <w:rPr>
                <w:b/>
              </w:rPr>
            </w:pPr>
            <w:r w:rsidRPr="00E5205F">
              <w:rPr>
                <w:b/>
              </w:rPr>
              <w:t>Tasks completed on:</w:t>
            </w:r>
          </w:p>
        </w:tc>
      </w:tr>
      <w:tr w:rsidR="008E2CA7" w:rsidRPr="00E5205F" w14:paraId="37D08315" w14:textId="77777777" w:rsidTr="00BA7598">
        <w:tc>
          <w:tcPr>
            <w:tcW w:w="1838" w:type="dxa"/>
            <w:vMerge w:val="restart"/>
            <w:shd w:val="clear" w:color="auto" w:fill="FFFF66"/>
          </w:tcPr>
          <w:p w14:paraId="2B607C7F" w14:textId="77777777" w:rsidR="008E2CA7" w:rsidRPr="00450B74" w:rsidRDefault="008E2CA7" w:rsidP="00B6237D">
            <w:pPr>
              <w:rPr>
                <w:b/>
              </w:rPr>
            </w:pPr>
            <w:r w:rsidRPr="00450B74">
              <w:rPr>
                <w:b/>
              </w:rPr>
              <w:t>Human resources</w:t>
            </w:r>
          </w:p>
        </w:tc>
        <w:tc>
          <w:tcPr>
            <w:tcW w:w="5670" w:type="dxa"/>
            <w:shd w:val="clear" w:color="auto" w:fill="FFFF66"/>
          </w:tcPr>
          <w:p w14:paraId="2F94E5BC" w14:textId="39F34476" w:rsidR="008E2CA7" w:rsidRPr="005E7376" w:rsidRDefault="008E2CA7" w:rsidP="00B6237D">
            <w:r w:rsidRPr="005E7376">
              <w:t xml:space="preserve">Provide information </w:t>
            </w:r>
            <w:r w:rsidR="00EE4E7F">
              <w:t xml:space="preserve">to staff </w:t>
            </w:r>
            <w:r w:rsidRPr="005E7376">
              <w:t>and discuss the status of the pandemic and how this will impact on work.</w:t>
            </w:r>
          </w:p>
        </w:tc>
        <w:tc>
          <w:tcPr>
            <w:tcW w:w="2552" w:type="dxa"/>
            <w:shd w:val="clear" w:color="auto" w:fill="FFFF66"/>
          </w:tcPr>
          <w:p w14:paraId="7E3E2FB7" w14:textId="77777777" w:rsidR="008E2CA7" w:rsidRPr="00B6237D" w:rsidRDefault="008E2CA7" w:rsidP="00B6237D">
            <w:r w:rsidRPr="00B6237D">
              <w:t>all staff</w:t>
            </w:r>
          </w:p>
        </w:tc>
        <w:sdt>
          <w:sdtPr>
            <w:rPr>
              <w:b/>
            </w:rPr>
            <w:id w:val="-1321885855"/>
            <w:placeholder>
              <w:docPart w:val="2CBF4B6D1A0443689D90136F6A14AD79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2B97831" w14:textId="77777777" w:rsidR="008E2CA7" w:rsidRDefault="008E2CA7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080667837"/>
            <w:placeholder>
              <w:docPart w:val="6DDB187FFAAE41A79F9CF6532D32A14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1044BB42" w14:textId="77777777" w:rsidR="008E2CA7" w:rsidRPr="00E5205F" w:rsidRDefault="008E2CA7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340CA2A0" w14:textId="77777777" w:rsidTr="00BA7598">
        <w:tc>
          <w:tcPr>
            <w:tcW w:w="1838" w:type="dxa"/>
            <w:vMerge/>
            <w:shd w:val="clear" w:color="auto" w:fill="FFFF66"/>
          </w:tcPr>
          <w:p w14:paraId="554187A2" w14:textId="77777777" w:rsidR="008E2CA7" w:rsidRPr="00450B74" w:rsidRDefault="008E2CA7" w:rsidP="00B6237D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4DFD24DF" w14:textId="77777777" w:rsidR="008E2CA7" w:rsidRPr="005E7376" w:rsidRDefault="008E2CA7" w:rsidP="00B6237D">
            <w:r w:rsidRPr="008163D2">
              <w:rPr>
                <w:rFonts w:asciiTheme="minorHAnsi" w:hAnsiTheme="minorHAnsi" w:cstheme="minorHAnsi"/>
              </w:rPr>
              <w:t>Negotiate with staff the cancellation of leave and/or leave arrangements.</w:t>
            </w:r>
          </w:p>
        </w:tc>
        <w:tc>
          <w:tcPr>
            <w:tcW w:w="2552" w:type="dxa"/>
            <w:shd w:val="clear" w:color="auto" w:fill="FFFF66"/>
          </w:tcPr>
          <w:p w14:paraId="037C62BF" w14:textId="77777777" w:rsidR="008E2CA7" w:rsidRPr="00E5205F" w:rsidRDefault="008E2CA7" w:rsidP="00B6237D">
            <w:pPr>
              <w:rPr>
                <w:b/>
              </w:rPr>
            </w:pPr>
            <w:r w:rsidRPr="00B6237D">
              <w:t>all staff</w:t>
            </w:r>
          </w:p>
        </w:tc>
        <w:sdt>
          <w:sdtPr>
            <w:rPr>
              <w:b/>
            </w:rPr>
            <w:id w:val="97147673"/>
            <w:placeholder>
              <w:docPart w:val="8A215B0222EC4F08B998465EB7028B01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55E4E3CC" w14:textId="77777777" w:rsidR="008E2CA7" w:rsidRDefault="008E2CA7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95552610"/>
            <w:placeholder>
              <w:docPart w:val="8D4E47A7D0664382A3AC451346D62D5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4903DB9B" w14:textId="77777777" w:rsidR="008E2CA7" w:rsidRPr="00E5205F" w:rsidRDefault="008E2CA7" w:rsidP="00B6237D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2110FFC5" w14:textId="77777777" w:rsidTr="00BA7598">
        <w:tc>
          <w:tcPr>
            <w:tcW w:w="1838" w:type="dxa"/>
            <w:vMerge/>
            <w:shd w:val="clear" w:color="auto" w:fill="FFFF66"/>
          </w:tcPr>
          <w:p w14:paraId="63C79B61" w14:textId="77777777" w:rsidR="008E2CA7" w:rsidRPr="00450B74" w:rsidRDefault="008E2CA7" w:rsidP="008E2CA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7BA0CE79" w14:textId="77777777" w:rsidR="008E2CA7" w:rsidRPr="005E7376" w:rsidRDefault="008E2CA7" w:rsidP="008E2CA7">
            <w:r>
              <w:t>Develop contingency rosters and work schedules.</w:t>
            </w:r>
          </w:p>
        </w:tc>
        <w:tc>
          <w:tcPr>
            <w:tcW w:w="2552" w:type="dxa"/>
            <w:shd w:val="clear" w:color="auto" w:fill="FFFF66"/>
          </w:tcPr>
          <w:p w14:paraId="631DE9EC" w14:textId="77777777" w:rsidR="008E2CA7" w:rsidRPr="00E5205F" w:rsidRDefault="008E2CA7" w:rsidP="008E2CA7">
            <w:pPr>
              <w:rPr>
                <w:b/>
              </w:rPr>
            </w:pPr>
            <w:r w:rsidRPr="00B6237D">
              <w:t>all staff</w:t>
            </w:r>
          </w:p>
        </w:tc>
        <w:sdt>
          <w:sdtPr>
            <w:rPr>
              <w:b/>
            </w:rPr>
            <w:id w:val="-1517688016"/>
            <w:placeholder>
              <w:docPart w:val="7B5B4DFB1D16447EA80AA6E32380C60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DA3E737" w14:textId="77777777" w:rsidR="008E2CA7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35385418"/>
            <w:placeholder>
              <w:docPart w:val="E01F6913D20240A5AC42F1D443E4FFC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63E9F2B5" w14:textId="77777777" w:rsidR="008E2CA7" w:rsidRPr="00E5205F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47497476" w14:textId="77777777" w:rsidTr="00BA7598">
        <w:tc>
          <w:tcPr>
            <w:tcW w:w="1838" w:type="dxa"/>
            <w:vMerge/>
            <w:shd w:val="clear" w:color="auto" w:fill="FFFF66"/>
          </w:tcPr>
          <w:p w14:paraId="2430DF44" w14:textId="77777777" w:rsidR="008E2CA7" w:rsidRPr="00450B74" w:rsidRDefault="008E2CA7" w:rsidP="008E2CA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01F1FE1C" w14:textId="77777777" w:rsidR="008E2CA7" w:rsidRDefault="008E2CA7" w:rsidP="008E2CA7">
            <w:r>
              <w:t>Screen staff daily for symptoms and movement.</w:t>
            </w:r>
          </w:p>
        </w:tc>
        <w:tc>
          <w:tcPr>
            <w:tcW w:w="2552" w:type="dxa"/>
            <w:shd w:val="clear" w:color="auto" w:fill="FFFF66"/>
          </w:tcPr>
          <w:p w14:paraId="3BAE39CF" w14:textId="77777777" w:rsidR="008E2CA7" w:rsidRPr="00E5205F" w:rsidRDefault="008E2CA7" w:rsidP="008E2CA7">
            <w:pPr>
              <w:rPr>
                <w:b/>
              </w:rPr>
            </w:pPr>
            <w:r w:rsidRPr="00B6237D">
              <w:t>all staff</w:t>
            </w:r>
          </w:p>
        </w:tc>
        <w:sdt>
          <w:sdtPr>
            <w:rPr>
              <w:b/>
            </w:rPr>
            <w:id w:val="-1805071383"/>
            <w:placeholder>
              <w:docPart w:val="63BD61B342B44867B136903FD8254E68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25EC988A" w14:textId="77777777" w:rsidR="008E2CA7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65766140"/>
            <w:placeholder>
              <w:docPart w:val="091B779FCE354CC39E1B6D7767F97AA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00A4A48D" w14:textId="77777777" w:rsidR="008E2CA7" w:rsidRPr="00E5205F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41E9416F" w14:textId="77777777" w:rsidTr="00BA7598">
        <w:tc>
          <w:tcPr>
            <w:tcW w:w="1838" w:type="dxa"/>
            <w:vMerge/>
            <w:shd w:val="clear" w:color="auto" w:fill="FFFF66"/>
          </w:tcPr>
          <w:p w14:paraId="6805B865" w14:textId="77777777" w:rsidR="008E2CA7" w:rsidRPr="00450B74" w:rsidRDefault="008E2CA7" w:rsidP="008E2CA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E7FE4B7" w14:textId="77777777" w:rsidR="008E2CA7" w:rsidRDefault="008E2CA7" w:rsidP="008E2CA7">
            <w:r>
              <w:t>Advise staff to stay home if they are showing symptoms.</w:t>
            </w:r>
          </w:p>
        </w:tc>
        <w:tc>
          <w:tcPr>
            <w:tcW w:w="2552" w:type="dxa"/>
            <w:shd w:val="clear" w:color="auto" w:fill="FFFF66"/>
          </w:tcPr>
          <w:p w14:paraId="4B761B25" w14:textId="77777777" w:rsidR="008E2CA7" w:rsidRPr="00E5205F" w:rsidRDefault="008E2CA7" w:rsidP="008E2CA7">
            <w:pPr>
              <w:rPr>
                <w:b/>
              </w:rPr>
            </w:pPr>
            <w:r w:rsidRPr="00B6237D">
              <w:t>all staff</w:t>
            </w:r>
          </w:p>
        </w:tc>
        <w:sdt>
          <w:sdtPr>
            <w:rPr>
              <w:b/>
            </w:rPr>
            <w:id w:val="-890574764"/>
            <w:placeholder>
              <w:docPart w:val="7F050B6C72E642E1A6994001F2E845D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CFC2C0B" w14:textId="77777777" w:rsidR="008E2CA7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62753381"/>
            <w:placeholder>
              <w:docPart w:val="2000E8E19E30439CB9EFABFC112CE07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41324E0E" w14:textId="77777777" w:rsidR="008E2CA7" w:rsidRPr="00E5205F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51E1A7F2" w14:textId="77777777" w:rsidTr="00BA7598">
        <w:tc>
          <w:tcPr>
            <w:tcW w:w="1838" w:type="dxa"/>
            <w:vMerge/>
            <w:shd w:val="clear" w:color="auto" w:fill="FFFF66"/>
          </w:tcPr>
          <w:p w14:paraId="2C800AB4" w14:textId="77777777" w:rsidR="008E2CA7" w:rsidRPr="00450B74" w:rsidRDefault="008E2CA7" w:rsidP="008E2CA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47276AE4" w14:textId="77777777" w:rsidR="008E2CA7" w:rsidRDefault="008E2CA7" w:rsidP="008E2CA7">
            <w:r>
              <w:t>Commence allocating work in a manner to maintain staff health.</w:t>
            </w:r>
          </w:p>
        </w:tc>
        <w:tc>
          <w:tcPr>
            <w:tcW w:w="2552" w:type="dxa"/>
            <w:shd w:val="clear" w:color="auto" w:fill="FFFF66"/>
          </w:tcPr>
          <w:p w14:paraId="4E3C7BF4" w14:textId="77777777" w:rsidR="008E2CA7" w:rsidRPr="00E5205F" w:rsidRDefault="008E2CA7" w:rsidP="008E2CA7">
            <w:pPr>
              <w:rPr>
                <w:b/>
              </w:rPr>
            </w:pPr>
            <w:r w:rsidRPr="00B6237D">
              <w:t>all staff</w:t>
            </w:r>
          </w:p>
        </w:tc>
        <w:sdt>
          <w:sdtPr>
            <w:rPr>
              <w:b/>
            </w:rPr>
            <w:id w:val="815996262"/>
            <w:placeholder>
              <w:docPart w:val="A4C4E54B89CD4A648762B1BD43E69A9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16C124A" w14:textId="77777777" w:rsidR="008E2CA7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62419290"/>
            <w:placeholder>
              <w:docPart w:val="9E39A97D32AE4C59B31773BFB1C5516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2A0661C6" w14:textId="77777777" w:rsidR="008E2CA7" w:rsidRPr="00E5205F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0C7418A5" w14:textId="77777777" w:rsidTr="00BA7598">
        <w:tc>
          <w:tcPr>
            <w:tcW w:w="1838" w:type="dxa"/>
            <w:vMerge/>
            <w:shd w:val="clear" w:color="auto" w:fill="FFFF66"/>
          </w:tcPr>
          <w:p w14:paraId="58F4CB0A" w14:textId="77777777" w:rsidR="008E2CA7" w:rsidRPr="00450B74" w:rsidRDefault="008E2CA7" w:rsidP="008E2CA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421E11CE" w14:textId="77777777" w:rsidR="008E2CA7" w:rsidRDefault="008E2CA7" w:rsidP="008E2CA7">
            <w:r>
              <w:t>Educate staff on the use of PPE.</w:t>
            </w:r>
          </w:p>
        </w:tc>
        <w:tc>
          <w:tcPr>
            <w:tcW w:w="2552" w:type="dxa"/>
            <w:shd w:val="clear" w:color="auto" w:fill="FFFF66"/>
          </w:tcPr>
          <w:p w14:paraId="169DD724" w14:textId="77777777" w:rsidR="008E2CA7" w:rsidRPr="00E5205F" w:rsidRDefault="008E2CA7" w:rsidP="008E2CA7">
            <w:pPr>
              <w:rPr>
                <w:b/>
              </w:rPr>
            </w:pPr>
            <w:r w:rsidRPr="00B6237D">
              <w:t>all staff</w:t>
            </w:r>
          </w:p>
        </w:tc>
        <w:sdt>
          <w:sdtPr>
            <w:rPr>
              <w:b/>
            </w:rPr>
            <w:id w:val="1433854693"/>
            <w:placeholder>
              <w:docPart w:val="C8BA57E747084540BDFCAC6C98CE499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053489C" w14:textId="77777777" w:rsidR="008E2CA7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65452963"/>
            <w:placeholder>
              <w:docPart w:val="A58352BE4BBB444A9EF88F599A6A321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6155BEB" w14:textId="77777777" w:rsidR="008E2CA7" w:rsidRPr="00E5205F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2CA7" w:rsidRPr="00E5205F" w14:paraId="607AA7CF" w14:textId="77777777" w:rsidTr="00BA7598">
        <w:tc>
          <w:tcPr>
            <w:tcW w:w="1838" w:type="dxa"/>
            <w:vMerge/>
            <w:shd w:val="clear" w:color="auto" w:fill="FFFF66"/>
          </w:tcPr>
          <w:p w14:paraId="5CE23659" w14:textId="77777777" w:rsidR="008E2CA7" w:rsidRPr="00450B74" w:rsidRDefault="008E2CA7" w:rsidP="008E2CA7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6D4BEE50" w14:textId="54A90C30" w:rsidR="008E2CA7" w:rsidRDefault="00AA1A79" w:rsidP="008E2CA7">
            <w:r>
              <w:t>Encourage staff to update and implement</w:t>
            </w:r>
            <w:r w:rsidR="008E2CA7">
              <w:t xml:space="preserve"> their personal pandemic plan.</w:t>
            </w:r>
          </w:p>
        </w:tc>
        <w:tc>
          <w:tcPr>
            <w:tcW w:w="2552" w:type="dxa"/>
            <w:shd w:val="clear" w:color="auto" w:fill="FFFF66"/>
          </w:tcPr>
          <w:p w14:paraId="1502682E" w14:textId="77777777" w:rsidR="008E2CA7" w:rsidRPr="00B6237D" w:rsidRDefault="008E2CA7" w:rsidP="008E2CA7">
            <w:r w:rsidRPr="00B6237D">
              <w:t>all staff</w:t>
            </w:r>
          </w:p>
        </w:tc>
        <w:sdt>
          <w:sdtPr>
            <w:rPr>
              <w:b/>
            </w:rPr>
            <w:id w:val="-1368525663"/>
            <w:placeholder>
              <w:docPart w:val="19D6BE3A1CBB4E9D87D2880975A2751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18635C98" w14:textId="77777777" w:rsidR="008E2CA7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99502053"/>
            <w:placeholder>
              <w:docPart w:val="A4637BC804094DF3BB178B7E9058778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36E3E951" w14:textId="77777777" w:rsidR="008E2CA7" w:rsidRPr="00E5205F" w:rsidRDefault="008E2CA7" w:rsidP="008E2CA7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4CF7AC51" w14:textId="77777777" w:rsidTr="00BA7598">
        <w:tc>
          <w:tcPr>
            <w:tcW w:w="1838" w:type="dxa"/>
            <w:vMerge w:val="restart"/>
            <w:shd w:val="clear" w:color="auto" w:fill="FFFF66"/>
          </w:tcPr>
          <w:p w14:paraId="5C8492CE" w14:textId="77777777" w:rsidR="00BA7598" w:rsidRPr="00450B74" w:rsidRDefault="00BA7598" w:rsidP="00951B1F">
            <w:pPr>
              <w:rPr>
                <w:b/>
              </w:rPr>
            </w:pPr>
            <w:r w:rsidRPr="00450B74">
              <w:rPr>
                <w:b/>
              </w:rPr>
              <w:t>Environment</w:t>
            </w:r>
          </w:p>
        </w:tc>
        <w:tc>
          <w:tcPr>
            <w:tcW w:w="5670" w:type="dxa"/>
            <w:shd w:val="clear" w:color="auto" w:fill="FFFF66"/>
          </w:tcPr>
          <w:p w14:paraId="6500C42C" w14:textId="744581F3" w:rsidR="00BA7598" w:rsidRDefault="00BA7598" w:rsidP="00951B1F">
            <w:r>
              <w:t>Display posters about visiting arrangements and standard precautions.</w:t>
            </w:r>
          </w:p>
        </w:tc>
        <w:tc>
          <w:tcPr>
            <w:tcW w:w="2552" w:type="dxa"/>
            <w:shd w:val="clear" w:color="auto" w:fill="FFFF66"/>
          </w:tcPr>
          <w:p w14:paraId="6972B5EE" w14:textId="77777777" w:rsidR="00BA7598" w:rsidRPr="001A7F8B" w:rsidRDefault="00BA7598" w:rsidP="00951B1F">
            <w:r w:rsidRPr="001A7F8B">
              <w:t>all premises</w:t>
            </w:r>
          </w:p>
        </w:tc>
        <w:tc>
          <w:tcPr>
            <w:tcW w:w="2268" w:type="dxa"/>
            <w:shd w:val="clear" w:color="auto" w:fill="FFFF66"/>
          </w:tcPr>
          <w:p w14:paraId="70BA6584" w14:textId="77777777" w:rsidR="00BA7598" w:rsidRDefault="00BA7598" w:rsidP="00951B1F">
            <w:pPr>
              <w:rPr>
                <w:b/>
              </w:rPr>
            </w:pPr>
          </w:p>
        </w:tc>
        <w:tc>
          <w:tcPr>
            <w:tcW w:w="2515" w:type="dxa"/>
            <w:shd w:val="clear" w:color="auto" w:fill="FFFF66"/>
          </w:tcPr>
          <w:p w14:paraId="39D57509" w14:textId="77777777" w:rsidR="00BA7598" w:rsidRDefault="00BA7598" w:rsidP="00951B1F">
            <w:pPr>
              <w:rPr>
                <w:b/>
              </w:rPr>
            </w:pPr>
          </w:p>
        </w:tc>
      </w:tr>
      <w:tr w:rsidR="00BA7598" w:rsidRPr="00E5205F" w14:paraId="54784EEA" w14:textId="77777777" w:rsidTr="00BA7598">
        <w:tc>
          <w:tcPr>
            <w:tcW w:w="1838" w:type="dxa"/>
            <w:vMerge/>
            <w:shd w:val="clear" w:color="auto" w:fill="FFFF66"/>
          </w:tcPr>
          <w:p w14:paraId="549A754B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44929E3B" w14:textId="77777777" w:rsidR="00BA7598" w:rsidRPr="00E05258" w:rsidRDefault="00BA7598" w:rsidP="00951B1F">
            <w:r w:rsidRPr="00E05258">
              <w:t>Specific cleaning programmes are developed and implemented.</w:t>
            </w:r>
          </w:p>
        </w:tc>
        <w:tc>
          <w:tcPr>
            <w:tcW w:w="2552" w:type="dxa"/>
            <w:shd w:val="clear" w:color="auto" w:fill="FFFF66"/>
          </w:tcPr>
          <w:p w14:paraId="47CD0B0F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-568422405"/>
            <w:placeholder>
              <w:docPart w:val="0C793D54CC0449E6B8A8FDBB003842E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202E1F2F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44918525"/>
            <w:placeholder>
              <w:docPart w:val="7B669860738D4E83B14378E8C4F4B36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246F14A9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152FE426" w14:textId="77777777" w:rsidTr="00BA7598">
        <w:tc>
          <w:tcPr>
            <w:tcW w:w="1838" w:type="dxa"/>
            <w:vMerge/>
            <w:shd w:val="clear" w:color="auto" w:fill="FFFF66"/>
          </w:tcPr>
          <w:p w14:paraId="267857B4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71C94F0F" w14:textId="2997326D" w:rsidR="00BA7598" w:rsidRPr="00E05258" w:rsidRDefault="00BA7598" w:rsidP="00951B1F">
            <w:r>
              <w:t xml:space="preserve">Stock up on hand-sanitizers, cleaning and disinfecting products and materials. </w:t>
            </w:r>
          </w:p>
        </w:tc>
        <w:tc>
          <w:tcPr>
            <w:tcW w:w="2552" w:type="dxa"/>
            <w:shd w:val="clear" w:color="auto" w:fill="FFFF66"/>
          </w:tcPr>
          <w:p w14:paraId="52EAD4E7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-878472819"/>
            <w:placeholder>
              <w:docPart w:val="0A26C007A2694BF29986EAC033EF16E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15F695D6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82211449"/>
            <w:placeholder>
              <w:docPart w:val="D6020315BB82401B951DF583676D93F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2FDEE625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5934B976" w14:textId="77777777" w:rsidTr="00BA7598">
        <w:tc>
          <w:tcPr>
            <w:tcW w:w="1838" w:type="dxa"/>
            <w:vMerge/>
            <w:shd w:val="clear" w:color="auto" w:fill="FFFF66"/>
          </w:tcPr>
          <w:p w14:paraId="69503CF3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463F2A7E" w14:textId="4DB80B4B" w:rsidR="00BA7598" w:rsidRDefault="00BA7598" w:rsidP="00951B1F">
            <w:r>
              <w:t>Stock up on tissues and toilet paper.</w:t>
            </w:r>
          </w:p>
        </w:tc>
        <w:tc>
          <w:tcPr>
            <w:tcW w:w="2552" w:type="dxa"/>
            <w:shd w:val="clear" w:color="auto" w:fill="FFFF66"/>
          </w:tcPr>
          <w:p w14:paraId="004DF30D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-1848705951"/>
            <w:placeholder>
              <w:docPart w:val="964A9160304C4AA586E1C10B6605F6F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971F3F1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46275747"/>
            <w:placeholder>
              <w:docPart w:val="DA43593E8579444D89E908A8496F421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33A84390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42C7E0F6" w14:textId="77777777" w:rsidTr="00BA7598">
        <w:tc>
          <w:tcPr>
            <w:tcW w:w="1838" w:type="dxa"/>
            <w:vMerge/>
            <w:shd w:val="clear" w:color="auto" w:fill="FFFF66"/>
          </w:tcPr>
          <w:p w14:paraId="56BBCF03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7E019C8C" w14:textId="77777777" w:rsidR="00BA7598" w:rsidRPr="00E05258" w:rsidRDefault="00BA7598" w:rsidP="00951B1F">
            <w:r>
              <w:t>Isolation area(s) are ready for occupation if needed.</w:t>
            </w:r>
          </w:p>
        </w:tc>
        <w:tc>
          <w:tcPr>
            <w:tcW w:w="2552" w:type="dxa"/>
            <w:shd w:val="clear" w:color="auto" w:fill="FFFF66"/>
          </w:tcPr>
          <w:p w14:paraId="1EDFADBC" w14:textId="77777777" w:rsidR="00BA7598" w:rsidRPr="001A7F8B" w:rsidRDefault="00BA7598" w:rsidP="00951B1F">
            <w:r w:rsidRPr="001A7F8B">
              <w:t>selected premises</w:t>
            </w:r>
          </w:p>
        </w:tc>
        <w:sdt>
          <w:sdtPr>
            <w:rPr>
              <w:b/>
            </w:rPr>
            <w:id w:val="951519929"/>
            <w:placeholder>
              <w:docPart w:val="19561B4DA8394BA6AC8ABAD5E9E43ED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0618B6FA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86457048"/>
            <w:placeholder>
              <w:docPart w:val="6D34A4687C1A472FA0772B3E6F35F87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7D3058B4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444B2A99" w14:textId="77777777" w:rsidTr="00BA7598">
        <w:tc>
          <w:tcPr>
            <w:tcW w:w="1838" w:type="dxa"/>
            <w:vMerge/>
            <w:shd w:val="clear" w:color="auto" w:fill="FFFF66"/>
          </w:tcPr>
          <w:p w14:paraId="090E02AE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7989815C" w14:textId="77777777" w:rsidR="00BA7598" w:rsidRDefault="00BA7598" w:rsidP="00951B1F">
            <w:r>
              <w:t>Stock up on PPE.</w:t>
            </w:r>
          </w:p>
        </w:tc>
        <w:tc>
          <w:tcPr>
            <w:tcW w:w="2552" w:type="dxa"/>
            <w:shd w:val="clear" w:color="auto" w:fill="FFFF66"/>
          </w:tcPr>
          <w:p w14:paraId="2B349072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1133673388"/>
            <w:placeholder>
              <w:docPart w:val="1E186C081EF34743A6AC46E2F3924D5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1A964028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843313445"/>
            <w:placeholder>
              <w:docPart w:val="79912CF94D504799B79208595B571FA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1127F0BD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6CDB29E0" w14:textId="77777777" w:rsidTr="00BA7598">
        <w:tc>
          <w:tcPr>
            <w:tcW w:w="1838" w:type="dxa"/>
            <w:vMerge/>
            <w:shd w:val="clear" w:color="auto" w:fill="FFFF66"/>
          </w:tcPr>
          <w:p w14:paraId="12AE024E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89B3231" w14:textId="77777777" w:rsidR="00BA7598" w:rsidRDefault="00BA7598" w:rsidP="00951B1F">
            <w:r>
              <w:t>Check emergency kits are stocked.</w:t>
            </w:r>
          </w:p>
        </w:tc>
        <w:tc>
          <w:tcPr>
            <w:tcW w:w="2552" w:type="dxa"/>
            <w:shd w:val="clear" w:color="auto" w:fill="FFFF66"/>
          </w:tcPr>
          <w:p w14:paraId="34E1630F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1760941919"/>
            <w:placeholder>
              <w:docPart w:val="FCF1850BC4E541ACA37F6AE096672BB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5A20772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51351884"/>
            <w:placeholder>
              <w:docPart w:val="A4DA7E5B2DE0499C8B05BAB21FCCA0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740487D0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3CAFC5CC" w14:textId="77777777" w:rsidTr="00BA7598">
        <w:tc>
          <w:tcPr>
            <w:tcW w:w="1838" w:type="dxa"/>
            <w:vMerge/>
            <w:shd w:val="clear" w:color="auto" w:fill="FFFF66"/>
          </w:tcPr>
          <w:p w14:paraId="5C12AEE0" w14:textId="5C5F4692" w:rsidR="00BA7598" w:rsidRPr="001A7F8B" w:rsidRDefault="00BA7598" w:rsidP="00951B1F"/>
        </w:tc>
        <w:tc>
          <w:tcPr>
            <w:tcW w:w="5670" w:type="dxa"/>
            <w:shd w:val="clear" w:color="auto" w:fill="FFFF66"/>
          </w:tcPr>
          <w:p w14:paraId="53CBBAD7" w14:textId="537097DA" w:rsidR="00BA7598" w:rsidRDefault="00BA7598" w:rsidP="00951B1F">
            <w:r>
              <w:t>Display posters about standard precautions.</w:t>
            </w:r>
          </w:p>
        </w:tc>
        <w:tc>
          <w:tcPr>
            <w:tcW w:w="2552" w:type="dxa"/>
            <w:shd w:val="clear" w:color="auto" w:fill="FFFF66"/>
          </w:tcPr>
          <w:p w14:paraId="49CBA06C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-352349492"/>
            <w:placeholder>
              <w:docPart w:val="02F0B0E972C545CAACD5FBD014C997F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23D632AB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1305844"/>
            <w:placeholder>
              <w:docPart w:val="5655E8FCF58840B89AC2CE8BA83170E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6B627F05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35D6CA67" w14:textId="77777777" w:rsidTr="00BA7598">
        <w:tc>
          <w:tcPr>
            <w:tcW w:w="1838" w:type="dxa"/>
            <w:vMerge/>
            <w:shd w:val="clear" w:color="auto" w:fill="FFFF66"/>
          </w:tcPr>
          <w:p w14:paraId="3E43FB00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1010B50" w14:textId="77777777" w:rsidR="00BA7598" w:rsidRDefault="00BA7598" w:rsidP="00951B1F">
            <w:r>
              <w:t>Ensure cars have a full petrol tank. Do not let petrol go lower than half full.</w:t>
            </w:r>
          </w:p>
        </w:tc>
        <w:tc>
          <w:tcPr>
            <w:tcW w:w="2552" w:type="dxa"/>
            <w:shd w:val="clear" w:color="auto" w:fill="FFFF66"/>
          </w:tcPr>
          <w:p w14:paraId="301BCD83" w14:textId="77777777" w:rsidR="00BA7598" w:rsidRPr="001A7F8B" w:rsidRDefault="00BA7598" w:rsidP="00951B1F">
            <w:r w:rsidRPr="001A7F8B">
              <w:t>all business cars</w:t>
            </w:r>
          </w:p>
        </w:tc>
        <w:sdt>
          <w:sdtPr>
            <w:rPr>
              <w:b/>
            </w:rPr>
            <w:id w:val="1226881024"/>
            <w:placeholder>
              <w:docPart w:val="B445E5B4011345658D2D5B2520B82F2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35A7DF13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54272924"/>
            <w:placeholder>
              <w:docPart w:val="A7C2543CA74A4234BFF684AE9D4B5D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0425B67F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0FBA794D" w14:textId="77777777" w:rsidTr="00BA7598">
        <w:tc>
          <w:tcPr>
            <w:tcW w:w="1838" w:type="dxa"/>
            <w:vMerge/>
            <w:shd w:val="clear" w:color="auto" w:fill="FFFF66"/>
          </w:tcPr>
          <w:p w14:paraId="0C1FA7F7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357B5A57" w14:textId="77777777" w:rsidR="00BA7598" w:rsidRDefault="00BA7598" w:rsidP="00951B1F">
            <w:r>
              <w:t>Screen visitors/contractors for symptoms and movement.</w:t>
            </w:r>
          </w:p>
        </w:tc>
        <w:tc>
          <w:tcPr>
            <w:tcW w:w="2552" w:type="dxa"/>
            <w:shd w:val="clear" w:color="auto" w:fill="FFFF66"/>
          </w:tcPr>
          <w:p w14:paraId="58458A81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1129208277"/>
            <w:placeholder>
              <w:docPart w:val="954E0B3B847846589A36EE5A8E6F5D1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7EDF5AF7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54223613"/>
            <w:placeholder>
              <w:docPart w:val="AC9C3CA6FFAD4841B359D28FC84AEE0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9B1A958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0740704A" w14:textId="77777777" w:rsidTr="00BA7598">
        <w:tc>
          <w:tcPr>
            <w:tcW w:w="1838" w:type="dxa"/>
            <w:vMerge/>
            <w:shd w:val="clear" w:color="auto" w:fill="FFFF66"/>
          </w:tcPr>
          <w:p w14:paraId="7FCC3AC3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8F74918" w14:textId="77777777" w:rsidR="00BA7598" w:rsidRDefault="00BA7598" w:rsidP="00951B1F">
            <w:r>
              <w:t>Maintain a record of visitors.</w:t>
            </w:r>
          </w:p>
        </w:tc>
        <w:tc>
          <w:tcPr>
            <w:tcW w:w="2552" w:type="dxa"/>
            <w:shd w:val="clear" w:color="auto" w:fill="FFFF66"/>
          </w:tcPr>
          <w:p w14:paraId="21BBFA1C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-443457384"/>
            <w:placeholder>
              <w:docPart w:val="0D2C78348F1D448EA5505B81BD6072F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376B639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0311320"/>
            <w:placeholder>
              <w:docPart w:val="9577651AFD314AC688A3151E44103E6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3C398F6F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2A7945AA" w14:textId="77777777" w:rsidTr="00BA7598">
        <w:trPr>
          <w:trHeight w:val="256"/>
        </w:trPr>
        <w:tc>
          <w:tcPr>
            <w:tcW w:w="1838" w:type="dxa"/>
            <w:vMerge/>
            <w:shd w:val="clear" w:color="auto" w:fill="FFFF66"/>
          </w:tcPr>
          <w:p w14:paraId="4E208DFD" w14:textId="77777777" w:rsidR="00BA7598" w:rsidRPr="00450B74" w:rsidRDefault="00BA7598" w:rsidP="00951B1F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FFFF66"/>
          </w:tcPr>
          <w:p w14:paraId="51F40B36" w14:textId="77777777" w:rsidR="00BA7598" w:rsidRDefault="00BA7598" w:rsidP="00951B1F">
            <w:r>
              <w:t>Provide hand sanitizer on service and office entrances.</w:t>
            </w:r>
          </w:p>
        </w:tc>
        <w:tc>
          <w:tcPr>
            <w:tcW w:w="2552" w:type="dxa"/>
            <w:shd w:val="clear" w:color="auto" w:fill="FFFF66"/>
          </w:tcPr>
          <w:p w14:paraId="1A5EEA77" w14:textId="77777777" w:rsidR="00BA7598" w:rsidRPr="001A7F8B" w:rsidRDefault="00BA7598" w:rsidP="00951B1F">
            <w:r w:rsidRPr="001A7F8B">
              <w:t>all premises</w:t>
            </w:r>
          </w:p>
        </w:tc>
        <w:sdt>
          <w:sdtPr>
            <w:rPr>
              <w:b/>
            </w:rPr>
            <w:id w:val="1472404943"/>
            <w:placeholder>
              <w:docPart w:val="D2AB573890E245B8B9791671F85D92B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66"/>
              </w:tcPr>
              <w:p w14:paraId="46559486" w14:textId="77777777" w:rsidR="00BA7598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07728895"/>
            <w:placeholder>
              <w:docPart w:val="245DEF78EA00453AA59E0B8C814CCF2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FFF66"/>
              </w:tcPr>
              <w:p w14:paraId="5C2FA27C" w14:textId="77777777" w:rsidR="00BA7598" w:rsidRPr="00E5205F" w:rsidRDefault="00BA7598" w:rsidP="00951B1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CFF12B" w14:textId="77777777" w:rsidR="00BA7598" w:rsidRDefault="00BA7598"/>
    <w:p w14:paraId="25F7701E" w14:textId="77777777" w:rsidR="001B4527" w:rsidRDefault="001B4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953"/>
        <w:gridCol w:w="2552"/>
        <w:gridCol w:w="2268"/>
        <w:gridCol w:w="2515"/>
      </w:tblGrid>
      <w:tr w:rsidR="00067E47" w:rsidRPr="00E5205F" w14:paraId="10BCAD4F" w14:textId="77777777" w:rsidTr="0060165C">
        <w:tc>
          <w:tcPr>
            <w:tcW w:w="14843" w:type="dxa"/>
            <w:gridSpan w:val="5"/>
            <w:shd w:val="clear" w:color="auto" w:fill="FD9D83"/>
          </w:tcPr>
          <w:p w14:paraId="6C7CD05E" w14:textId="77777777" w:rsidR="00067E47" w:rsidRDefault="00067E47" w:rsidP="00067E47">
            <w:pPr>
              <w:pStyle w:val="Heading2"/>
              <w:outlineLvl w:val="1"/>
            </w:pPr>
            <w:bookmarkStart w:id="12" w:name="_Toc164087854"/>
            <w:r>
              <w:lastRenderedPageBreak/>
              <w:t>Pandemic Plan – phase 4 pandemic management</w:t>
            </w:r>
            <w:bookmarkEnd w:id="12"/>
          </w:p>
          <w:p w14:paraId="45FCDD25" w14:textId="77777777" w:rsidR="00067E47" w:rsidRPr="008B718D" w:rsidRDefault="00067E47" w:rsidP="00DC32BA">
            <w:pPr>
              <w:pStyle w:val="TableText"/>
              <w:ind w:right="142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801064" w:rsidRPr="00E5205F" w14:paraId="0060399D" w14:textId="77777777" w:rsidTr="0060165C">
        <w:tc>
          <w:tcPr>
            <w:tcW w:w="14843" w:type="dxa"/>
            <w:gridSpan w:val="5"/>
            <w:shd w:val="clear" w:color="auto" w:fill="FD9D83"/>
          </w:tcPr>
          <w:p w14:paraId="3A2D8BFD" w14:textId="77777777" w:rsidR="00801064" w:rsidRPr="00EC3688" w:rsidRDefault="00801064" w:rsidP="00DC32BA">
            <w:pPr>
              <w:pStyle w:val="TableText"/>
              <w:ind w:right="142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B718D">
              <w:rPr>
                <w:rFonts w:asciiTheme="minorHAnsi" w:hAnsiTheme="minorHAnsi" w:cstheme="minorHAnsi"/>
                <w:b/>
                <w:sz w:val="20"/>
              </w:rPr>
              <w:t>Multiple clusters at separate locations, or clusters spreading out of control.</w:t>
            </w:r>
            <w:r w:rsidR="00DC32BA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801064" w:rsidRPr="00E5205F" w14:paraId="2B0CDB5D" w14:textId="77777777" w:rsidTr="0060165C">
        <w:tc>
          <w:tcPr>
            <w:tcW w:w="1555" w:type="dxa"/>
            <w:shd w:val="clear" w:color="auto" w:fill="FD9D83"/>
          </w:tcPr>
          <w:p w14:paraId="068EE134" w14:textId="77777777" w:rsidR="00801064" w:rsidRPr="00AF79C7" w:rsidRDefault="00801064" w:rsidP="00801064">
            <w:pPr>
              <w:rPr>
                <w:b/>
              </w:rPr>
            </w:pPr>
            <w:r w:rsidRPr="00AF79C7">
              <w:rPr>
                <w:b/>
              </w:rPr>
              <w:t>Context</w:t>
            </w:r>
          </w:p>
        </w:tc>
        <w:tc>
          <w:tcPr>
            <w:tcW w:w="5953" w:type="dxa"/>
            <w:shd w:val="clear" w:color="auto" w:fill="FD9D83"/>
          </w:tcPr>
          <w:p w14:paraId="32623EF7" w14:textId="77777777" w:rsidR="00801064" w:rsidRPr="00AF79C7" w:rsidRDefault="00801064" w:rsidP="00801064">
            <w:pPr>
              <w:rPr>
                <w:b/>
              </w:rPr>
            </w:pPr>
            <w:r w:rsidRPr="00AF79C7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FD9D83"/>
          </w:tcPr>
          <w:p w14:paraId="7E165EFB" w14:textId="2095410B" w:rsidR="00801064" w:rsidRPr="00AF79C7" w:rsidRDefault="00801064" w:rsidP="00801064">
            <w:pPr>
              <w:rPr>
                <w:b/>
              </w:rPr>
            </w:pPr>
            <w:r w:rsidRPr="00AF79C7">
              <w:rPr>
                <w:b/>
              </w:rPr>
              <w:t xml:space="preserve">Services this applies </w:t>
            </w:r>
            <w:r w:rsidR="00AA1A79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FD9D83"/>
          </w:tcPr>
          <w:p w14:paraId="3B46C79F" w14:textId="7E984611" w:rsidR="00801064" w:rsidRPr="00AF79C7" w:rsidRDefault="001147CD" w:rsidP="00801064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FD9D83"/>
          </w:tcPr>
          <w:p w14:paraId="2564E75F" w14:textId="77777777" w:rsidR="00801064" w:rsidRPr="00AF79C7" w:rsidRDefault="00801064" w:rsidP="00595393">
            <w:pPr>
              <w:rPr>
                <w:b/>
              </w:rPr>
            </w:pPr>
            <w:r w:rsidRPr="00AF79C7">
              <w:rPr>
                <w:b/>
              </w:rPr>
              <w:t xml:space="preserve">Tasks </w:t>
            </w:r>
            <w:r w:rsidR="00595393">
              <w:rPr>
                <w:b/>
              </w:rPr>
              <w:t xml:space="preserve">arranged </w:t>
            </w:r>
            <w:r w:rsidRPr="00AF79C7">
              <w:rPr>
                <w:b/>
              </w:rPr>
              <w:t>on:</w:t>
            </w:r>
          </w:p>
        </w:tc>
      </w:tr>
      <w:tr w:rsidR="00DC32BA" w:rsidRPr="00E5205F" w14:paraId="1ADABBBA" w14:textId="77777777" w:rsidTr="0060165C">
        <w:tc>
          <w:tcPr>
            <w:tcW w:w="1555" w:type="dxa"/>
            <w:vMerge w:val="restart"/>
            <w:shd w:val="clear" w:color="auto" w:fill="FD9D83"/>
          </w:tcPr>
          <w:p w14:paraId="27484CF0" w14:textId="5B8EFAAF" w:rsidR="00DC32BA" w:rsidRPr="00AF79C7" w:rsidRDefault="007557B5" w:rsidP="00DC32BA">
            <w:pPr>
              <w:rPr>
                <w:b/>
              </w:rPr>
            </w:pPr>
            <w:r w:rsidRPr="007557B5">
              <w:rPr>
                <w:b/>
              </w:rPr>
              <w:t>Tangata whai ora/ tangata whaikaha</w:t>
            </w:r>
            <w:r>
              <w:rPr>
                <w:b/>
              </w:rPr>
              <w:t xml:space="preserve"> </w:t>
            </w:r>
            <w:r w:rsidR="00DC32BA" w:rsidRPr="00AF79C7">
              <w:rPr>
                <w:b/>
              </w:rPr>
              <w:t>and their wh</w:t>
            </w:r>
            <w:r w:rsidR="00DC32BA" w:rsidRPr="00AF79C7">
              <w:rPr>
                <w:rFonts w:cs="Calibri"/>
                <w:b/>
              </w:rPr>
              <w:t>ā</w:t>
            </w:r>
            <w:r w:rsidR="00DC32BA" w:rsidRPr="00AF79C7">
              <w:rPr>
                <w:b/>
              </w:rPr>
              <w:t>nau</w:t>
            </w:r>
          </w:p>
        </w:tc>
        <w:tc>
          <w:tcPr>
            <w:tcW w:w="5953" w:type="dxa"/>
            <w:shd w:val="clear" w:color="auto" w:fill="FD9D83"/>
          </w:tcPr>
          <w:p w14:paraId="1BBC57F9" w14:textId="77777777" w:rsidR="00DC32BA" w:rsidRPr="00DC32BA" w:rsidRDefault="00DC32BA" w:rsidP="00BA7598">
            <w:pPr>
              <w:spacing w:line="276" w:lineRule="auto"/>
            </w:pPr>
            <w:r w:rsidRPr="00DC32BA">
              <w:t>Daily health/symptom and exposure screening.</w:t>
            </w:r>
          </w:p>
        </w:tc>
        <w:tc>
          <w:tcPr>
            <w:tcW w:w="2552" w:type="dxa"/>
            <w:shd w:val="clear" w:color="auto" w:fill="FD9D83"/>
          </w:tcPr>
          <w:p w14:paraId="2387BB8F" w14:textId="77777777" w:rsidR="00DC32BA" w:rsidRPr="00DC32BA" w:rsidRDefault="00DC32BA" w:rsidP="00DC32BA">
            <w:r w:rsidRPr="00DC32BA">
              <w:t>all services</w:t>
            </w:r>
          </w:p>
        </w:tc>
        <w:sdt>
          <w:sdtPr>
            <w:rPr>
              <w:b/>
            </w:rPr>
            <w:id w:val="-396058103"/>
            <w:placeholder>
              <w:docPart w:val="83EF17FFD8BB481E9C1085F28E37CEA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29331718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84491408"/>
            <w:placeholder>
              <w:docPart w:val="9B5F9CF6FFCA446D9C8771673FDA485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2809CBC3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4E34F4FB" w14:textId="77777777" w:rsidTr="0060165C">
        <w:tc>
          <w:tcPr>
            <w:tcW w:w="1555" w:type="dxa"/>
            <w:vMerge/>
            <w:shd w:val="clear" w:color="auto" w:fill="FD9D83"/>
          </w:tcPr>
          <w:p w14:paraId="546097C6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8AB7288" w14:textId="6A110C34" w:rsidR="00DC32BA" w:rsidRPr="00AD02BF" w:rsidRDefault="00DC32BA" w:rsidP="00BA7598">
            <w:pPr>
              <w:spacing w:line="276" w:lineRule="auto"/>
            </w:pPr>
            <w:r w:rsidRPr="00571A70">
              <w:t xml:space="preserve">Alert </w:t>
            </w:r>
            <w:r w:rsidR="00571A70" w:rsidRPr="00571A70">
              <w:t>tangata whai ora/ tangata whaikaha</w:t>
            </w:r>
            <w:r w:rsidR="00571A70">
              <w:rPr>
                <w:b/>
              </w:rPr>
              <w:t xml:space="preserve"> </w:t>
            </w:r>
            <w:r>
              <w:t>of the change in pandemic status and its processes.</w:t>
            </w:r>
          </w:p>
        </w:tc>
        <w:tc>
          <w:tcPr>
            <w:tcW w:w="2552" w:type="dxa"/>
            <w:shd w:val="clear" w:color="auto" w:fill="FD9D83"/>
          </w:tcPr>
          <w:p w14:paraId="04557898" w14:textId="77777777" w:rsidR="00DC32BA" w:rsidRPr="00595393" w:rsidRDefault="00DC32BA" w:rsidP="00DC32BA">
            <w:r w:rsidRPr="00595393">
              <w:t>all services</w:t>
            </w:r>
          </w:p>
        </w:tc>
        <w:sdt>
          <w:sdtPr>
            <w:rPr>
              <w:b/>
            </w:rPr>
            <w:id w:val="453382584"/>
            <w:placeholder>
              <w:docPart w:val="377AB82DD8154B518CB5766EB4A6BC8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E0000A3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8610741"/>
            <w:placeholder>
              <w:docPart w:val="CC549119AD144C14A3287D83F777CF2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1254781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3A4A6118" w14:textId="77777777" w:rsidTr="0060165C">
        <w:tc>
          <w:tcPr>
            <w:tcW w:w="1555" w:type="dxa"/>
            <w:vMerge/>
            <w:shd w:val="clear" w:color="auto" w:fill="FD9D83"/>
          </w:tcPr>
          <w:p w14:paraId="60A72835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07BE7018" w14:textId="77777777" w:rsidR="00DC32BA" w:rsidRPr="00AD02BF" w:rsidRDefault="00DC32BA" w:rsidP="00BA7598">
            <w:pPr>
              <w:spacing w:line="276" w:lineRule="auto"/>
            </w:pPr>
            <w:r w:rsidRPr="00AD02BF">
              <w:t>Make daily welfare checks.</w:t>
            </w:r>
          </w:p>
        </w:tc>
        <w:tc>
          <w:tcPr>
            <w:tcW w:w="2552" w:type="dxa"/>
            <w:shd w:val="clear" w:color="auto" w:fill="FD9D83"/>
          </w:tcPr>
          <w:p w14:paraId="2FDEFF58" w14:textId="77777777" w:rsidR="00DC32BA" w:rsidRPr="00595393" w:rsidRDefault="00DC32BA" w:rsidP="00DC32BA">
            <w:r>
              <w:t>all services</w:t>
            </w:r>
          </w:p>
        </w:tc>
        <w:sdt>
          <w:sdtPr>
            <w:rPr>
              <w:b/>
            </w:rPr>
            <w:id w:val="324246620"/>
            <w:placeholder>
              <w:docPart w:val="644A37D13CD8426685F9FDD8B1EE1E8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18F69668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03742206"/>
            <w:placeholder>
              <w:docPart w:val="786623EA77C943C4B4839A42EC1A3A1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6F4D98A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61B91EF3" w14:textId="77777777" w:rsidTr="0060165C">
        <w:tc>
          <w:tcPr>
            <w:tcW w:w="1555" w:type="dxa"/>
            <w:vMerge/>
            <w:shd w:val="clear" w:color="auto" w:fill="FD9D83"/>
          </w:tcPr>
          <w:p w14:paraId="527BA704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6CC3215D" w14:textId="18ED035D" w:rsidR="00DC32BA" w:rsidRPr="00AD02BF" w:rsidRDefault="00DC32BA" w:rsidP="00BA7598">
            <w:pPr>
              <w:spacing w:line="276" w:lineRule="auto"/>
            </w:pPr>
            <w:r>
              <w:t>Support the implementation of individuals</w:t>
            </w:r>
            <w:r w:rsidR="00AA1A79">
              <w:t>’</w:t>
            </w:r>
            <w:r>
              <w:t xml:space="preserve"> pandemic plan</w:t>
            </w:r>
            <w:r w:rsidR="00AA1A79">
              <w:t>s</w:t>
            </w:r>
            <w:r>
              <w:t>.</w:t>
            </w:r>
          </w:p>
        </w:tc>
        <w:tc>
          <w:tcPr>
            <w:tcW w:w="2552" w:type="dxa"/>
            <w:shd w:val="clear" w:color="auto" w:fill="FD9D83"/>
          </w:tcPr>
          <w:p w14:paraId="14E3CF9E" w14:textId="77777777" w:rsidR="00DC32BA" w:rsidRPr="00595393" w:rsidRDefault="00DC32BA" w:rsidP="00DC32BA">
            <w:r w:rsidRPr="00595393">
              <w:t>all services</w:t>
            </w:r>
          </w:p>
        </w:tc>
        <w:sdt>
          <w:sdtPr>
            <w:rPr>
              <w:b/>
            </w:rPr>
            <w:id w:val="-386719949"/>
            <w:placeholder>
              <w:docPart w:val="8C7BA990C14D4270877F476CB0AF661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02A0AA5B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68084317"/>
            <w:placeholder>
              <w:docPart w:val="8AE51980C290407DB8CE78EE3A5EA38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68B4233F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7A2C4BEC" w14:textId="77777777" w:rsidTr="0060165C">
        <w:tc>
          <w:tcPr>
            <w:tcW w:w="1555" w:type="dxa"/>
            <w:vMerge/>
            <w:shd w:val="clear" w:color="auto" w:fill="FD9D83"/>
          </w:tcPr>
          <w:p w14:paraId="15E532D0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4DB0392" w14:textId="77777777" w:rsidR="00DC32BA" w:rsidRPr="008B718D" w:rsidRDefault="00DC32BA" w:rsidP="00BA7598">
            <w:pPr>
              <w:spacing w:line="276" w:lineRule="auto"/>
            </w:pPr>
            <w:r w:rsidRPr="008B718D">
              <w:t xml:space="preserve">Support access </w:t>
            </w:r>
            <w:r>
              <w:t xml:space="preserve">to </w:t>
            </w:r>
            <w:r w:rsidRPr="008B718D">
              <w:t>PPE.</w:t>
            </w:r>
          </w:p>
        </w:tc>
        <w:tc>
          <w:tcPr>
            <w:tcW w:w="2552" w:type="dxa"/>
            <w:shd w:val="clear" w:color="auto" w:fill="FD9D83"/>
          </w:tcPr>
          <w:p w14:paraId="3124BFBF" w14:textId="77777777" w:rsidR="00DC32BA" w:rsidRPr="00595393" w:rsidRDefault="00DC32BA" w:rsidP="00DC32BA">
            <w:r w:rsidRPr="00595393">
              <w:t>all services</w:t>
            </w:r>
          </w:p>
        </w:tc>
        <w:sdt>
          <w:sdtPr>
            <w:rPr>
              <w:b/>
            </w:rPr>
            <w:id w:val="-1136102657"/>
            <w:placeholder>
              <w:docPart w:val="9C138F5A19EF4EE2A206664BF135B98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69DCD5B4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7872400"/>
            <w:placeholder>
              <w:docPart w:val="0B0A04504F684D6D9354E422B7DA312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7FF59FE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30FAF3DC" w14:textId="77777777" w:rsidTr="0060165C">
        <w:tc>
          <w:tcPr>
            <w:tcW w:w="1555" w:type="dxa"/>
            <w:vMerge/>
            <w:shd w:val="clear" w:color="auto" w:fill="FD9D83"/>
          </w:tcPr>
          <w:p w14:paraId="10699718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3DD63F06" w14:textId="77777777" w:rsidR="00DC32BA" w:rsidRPr="008B718D" w:rsidRDefault="00DC32BA" w:rsidP="00BA7598">
            <w:pPr>
              <w:spacing w:line="276" w:lineRule="auto"/>
            </w:pPr>
            <w:r w:rsidRPr="008B718D">
              <w:t xml:space="preserve">Support access </w:t>
            </w:r>
            <w:r>
              <w:t>to food.</w:t>
            </w:r>
          </w:p>
        </w:tc>
        <w:tc>
          <w:tcPr>
            <w:tcW w:w="2552" w:type="dxa"/>
            <w:shd w:val="clear" w:color="auto" w:fill="FD9D83"/>
          </w:tcPr>
          <w:p w14:paraId="5F3C91B5" w14:textId="77777777" w:rsidR="00DC32BA" w:rsidRPr="00AF79C7" w:rsidRDefault="00DC32BA" w:rsidP="001147CD">
            <w:pPr>
              <w:spacing w:line="240" w:lineRule="auto"/>
              <w:rPr>
                <w:b/>
              </w:rPr>
            </w:pPr>
            <w:r w:rsidRPr="00D3466D">
              <w:t>community support services without accommodation</w:t>
            </w:r>
          </w:p>
        </w:tc>
        <w:sdt>
          <w:sdtPr>
            <w:rPr>
              <w:b/>
            </w:rPr>
            <w:id w:val="1221791874"/>
            <w:placeholder>
              <w:docPart w:val="16C401C009C34353B6D7553DE167B7D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1AEC65D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68876054"/>
            <w:placeholder>
              <w:docPart w:val="6F35F059723E48A1B27CEC4828E337C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18FCB00F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3626644C" w14:textId="77777777" w:rsidTr="0060165C">
        <w:tc>
          <w:tcPr>
            <w:tcW w:w="1555" w:type="dxa"/>
            <w:vMerge/>
            <w:shd w:val="clear" w:color="auto" w:fill="FD9D83"/>
          </w:tcPr>
          <w:p w14:paraId="266A128B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4E562D3F" w14:textId="57A6BB62" w:rsidR="00DC32BA" w:rsidRPr="0035251C" w:rsidRDefault="00DC32BA" w:rsidP="00BA7598">
            <w:pPr>
              <w:spacing w:line="276" w:lineRule="auto"/>
            </w:pPr>
            <w:r w:rsidRPr="0035251C">
              <w:t xml:space="preserve">Support access </w:t>
            </w:r>
            <w:r>
              <w:t xml:space="preserve">to </w:t>
            </w:r>
            <w:r w:rsidRPr="0035251C">
              <w:t>virtual activities and interactions.</w:t>
            </w:r>
          </w:p>
        </w:tc>
        <w:tc>
          <w:tcPr>
            <w:tcW w:w="2552" w:type="dxa"/>
            <w:shd w:val="clear" w:color="auto" w:fill="FD9D83"/>
          </w:tcPr>
          <w:p w14:paraId="5B12A00E" w14:textId="77777777" w:rsidR="00DC32BA" w:rsidRPr="00AF79C7" w:rsidRDefault="00DC32BA" w:rsidP="00DC32BA">
            <w:pPr>
              <w:rPr>
                <w:b/>
              </w:rPr>
            </w:pPr>
            <w:r w:rsidRPr="00595393">
              <w:t>all services</w:t>
            </w:r>
          </w:p>
        </w:tc>
        <w:sdt>
          <w:sdtPr>
            <w:rPr>
              <w:b/>
            </w:rPr>
            <w:id w:val="-1044360698"/>
            <w:placeholder>
              <w:docPart w:val="44017C6458B64B1697D16D3D8D8110B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74930E94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04823942"/>
            <w:placeholder>
              <w:docPart w:val="1FDFA25D41B748058BA59534658800D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8A32745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1C26E368" w14:textId="77777777" w:rsidTr="0060165C">
        <w:tc>
          <w:tcPr>
            <w:tcW w:w="1555" w:type="dxa"/>
            <w:vMerge/>
            <w:shd w:val="clear" w:color="auto" w:fill="FD9D83"/>
          </w:tcPr>
          <w:p w14:paraId="79E29677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04B351CA" w14:textId="77777777" w:rsidR="00DC32BA" w:rsidRPr="00F12AAF" w:rsidRDefault="00DC32BA" w:rsidP="00BA7598">
            <w:pPr>
              <w:spacing w:line="276" w:lineRule="auto"/>
            </w:pPr>
            <w:r w:rsidRPr="00F12AAF">
              <w:t>Support access to cultural supports.</w:t>
            </w:r>
          </w:p>
        </w:tc>
        <w:tc>
          <w:tcPr>
            <w:tcW w:w="2552" w:type="dxa"/>
            <w:shd w:val="clear" w:color="auto" w:fill="FD9D83"/>
          </w:tcPr>
          <w:p w14:paraId="6E555DEA" w14:textId="77777777" w:rsidR="00DC32BA" w:rsidRPr="00AF79C7" w:rsidRDefault="00DC32BA" w:rsidP="00DC32BA">
            <w:pPr>
              <w:rPr>
                <w:b/>
              </w:rPr>
            </w:pPr>
            <w:r w:rsidRPr="00595393">
              <w:t>all services</w:t>
            </w:r>
          </w:p>
        </w:tc>
        <w:sdt>
          <w:sdtPr>
            <w:rPr>
              <w:b/>
            </w:rPr>
            <w:id w:val="1261489530"/>
            <w:placeholder>
              <w:docPart w:val="41CF48D31CE54ED6B3B82FA9F8DF928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C00C84D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09787849"/>
            <w:placeholder>
              <w:docPart w:val="CB488D33B34143DA9B31C7453E39041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25111A33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2ABD06B5" w14:textId="77777777" w:rsidTr="0060165C">
        <w:tc>
          <w:tcPr>
            <w:tcW w:w="1555" w:type="dxa"/>
            <w:vMerge/>
            <w:shd w:val="clear" w:color="auto" w:fill="FD9D83"/>
          </w:tcPr>
          <w:p w14:paraId="1AEECE32" w14:textId="77777777" w:rsidR="00DC32BA" w:rsidRPr="00AF79C7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56691D98" w14:textId="77777777" w:rsidR="00DC32BA" w:rsidRPr="00F12AAF" w:rsidRDefault="00DC32BA" w:rsidP="00BA7598">
            <w:pPr>
              <w:spacing w:line="276" w:lineRule="auto"/>
            </w:pPr>
            <w:r>
              <w:t xml:space="preserve">Support participation in spiritual activities. </w:t>
            </w:r>
          </w:p>
        </w:tc>
        <w:tc>
          <w:tcPr>
            <w:tcW w:w="2552" w:type="dxa"/>
            <w:shd w:val="clear" w:color="auto" w:fill="FD9D83"/>
          </w:tcPr>
          <w:p w14:paraId="19A12A5C" w14:textId="77777777" w:rsidR="00DC32BA" w:rsidRPr="00AF79C7" w:rsidRDefault="00DC32BA" w:rsidP="00DC32BA">
            <w:pPr>
              <w:rPr>
                <w:b/>
              </w:rPr>
            </w:pPr>
            <w:r w:rsidRPr="00595393">
              <w:t>all services</w:t>
            </w:r>
          </w:p>
        </w:tc>
        <w:sdt>
          <w:sdtPr>
            <w:rPr>
              <w:b/>
            </w:rPr>
            <w:id w:val="960849265"/>
            <w:placeholder>
              <w:docPart w:val="29EC09331FEB4CEBB51DAA5EB014CA5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6E2D29A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58125252"/>
            <w:placeholder>
              <w:docPart w:val="E369037C7B71453CB2D9C43F2B780FD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6B64D36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143CC2CC" w14:textId="77777777" w:rsidTr="0060165C">
        <w:tc>
          <w:tcPr>
            <w:tcW w:w="1555" w:type="dxa"/>
            <w:vMerge w:val="restart"/>
            <w:shd w:val="clear" w:color="auto" w:fill="FD9D83"/>
          </w:tcPr>
          <w:p w14:paraId="66BFDAB4" w14:textId="77777777" w:rsidR="00BA7598" w:rsidRPr="00AF79C7" w:rsidRDefault="00BA7598" w:rsidP="00DC32BA">
            <w:pPr>
              <w:rPr>
                <w:b/>
              </w:rPr>
            </w:pPr>
            <w:r w:rsidRPr="00450B74">
              <w:rPr>
                <w:b/>
              </w:rPr>
              <w:t>Organisational</w:t>
            </w:r>
          </w:p>
          <w:p w14:paraId="6936255F" w14:textId="77777777" w:rsidR="00BA7598" w:rsidRDefault="00BA7598" w:rsidP="00FB553A">
            <w:pPr>
              <w:rPr>
                <w:b/>
              </w:rPr>
            </w:pPr>
          </w:p>
          <w:p w14:paraId="30B70B6C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793DF484" w14:textId="77777777" w:rsidR="00BA7598" w:rsidRPr="00AD02BF" w:rsidRDefault="00BA7598" w:rsidP="00BA7598">
            <w:pPr>
              <w:spacing w:line="276" w:lineRule="auto"/>
            </w:pPr>
            <w:r>
              <w:t>P</w:t>
            </w:r>
            <w:r w:rsidRPr="00AD02BF">
              <w:t xml:space="preserve">andemic </w:t>
            </w:r>
            <w:r>
              <w:t xml:space="preserve">management </w:t>
            </w:r>
            <w:r w:rsidRPr="00AD02BF">
              <w:t>responsibilities are fully in place.</w:t>
            </w:r>
          </w:p>
        </w:tc>
        <w:tc>
          <w:tcPr>
            <w:tcW w:w="2552" w:type="dxa"/>
            <w:vMerge w:val="restart"/>
            <w:shd w:val="clear" w:color="auto" w:fill="FD9D83"/>
          </w:tcPr>
          <w:p w14:paraId="58DA5454" w14:textId="77777777" w:rsidR="00BA7598" w:rsidRDefault="00BA7598" w:rsidP="00DC32BA">
            <w:pPr>
              <w:rPr>
                <w:b/>
              </w:rPr>
            </w:pPr>
          </w:p>
          <w:p w14:paraId="4AE1F567" w14:textId="77777777" w:rsidR="00BA7598" w:rsidRDefault="00BA7598" w:rsidP="00DC32BA">
            <w:pPr>
              <w:rPr>
                <w:b/>
              </w:rPr>
            </w:pPr>
          </w:p>
          <w:p w14:paraId="599056EB" w14:textId="77777777" w:rsidR="00BA7598" w:rsidRDefault="00BA7598" w:rsidP="00DC32BA">
            <w:pPr>
              <w:rPr>
                <w:b/>
              </w:rPr>
            </w:pPr>
          </w:p>
          <w:p w14:paraId="116361CC" w14:textId="77777777" w:rsidR="00BA7598" w:rsidRDefault="00BA7598" w:rsidP="00DC32BA">
            <w:pPr>
              <w:rPr>
                <w:b/>
              </w:rPr>
            </w:pPr>
          </w:p>
          <w:p w14:paraId="2CAB7C38" w14:textId="77777777" w:rsidR="00BA7598" w:rsidRDefault="00BA7598" w:rsidP="00DC32BA">
            <w:pPr>
              <w:rPr>
                <w:b/>
              </w:rPr>
            </w:pPr>
          </w:p>
          <w:p w14:paraId="49C93128" w14:textId="77777777" w:rsidR="00BA7598" w:rsidRPr="00595393" w:rsidRDefault="00BA7598" w:rsidP="00DC32BA">
            <w:r w:rsidRPr="00595393">
              <w:t>the whole organisation</w:t>
            </w:r>
          </w:p>
        </w:tc>
        <w:sdt>
          <w:sdtPr>
            <w:rPr>
              <w:b/>
            </w:rPr>
            <w:id w:val="-433357711"/>
            <w:placeholder>
              <w:docPart w:val="0EC371AEF07F44B6BE4E91710202831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466FA9F1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49766682"/>
            <w:placeholder>
              <w:docPart w:val="EC519ED3D4D842F8AEDF8CA07A23850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4D7574B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3AF3AED7" w14:textId="77777777" w:rsidTr="0060165C">
        <w:tc>
          <w:tcPr>
            <w:tcW w:w="1555" w:type="dxa"/>
            <w:vMerge/>
            <w:shd w:val="clear" w:color="auto" w:fill="FD9D83"/>
          </w:tcPr>
          <w:p w14:paraId="7A09CAD2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64B6DBC3" w14:textId="032DC78F" w:rsidR="00BA7598" w:rsidRPr="00AD02BF" w:rsidRDefault="00BA7598" w:rsidP="00BA7598">
            <w:pPr>
              <w:spacing w:line="276" w:lineRule="auto"/>
            </w:pPr>
            <w:r w:rsidRPr="00AD02BF">
              <w:t>Daily updates are accessed from the MOH or public health.</w:t>
            </w:r>
            <w:r>
              <w:t xml:space="preserve"> </w:t>
            </w:r>
          </w:p>
        </w:tc>
        <w:tc>
          <w:tcPr>
            <w:tcW w:w="2552" w:type="dxa"/>
            <w:vMerge/>
            <w:shd w:val="clear" w:color="auto" w:fill="FD9D83"/>
          </w:tcPr>
          <w:p w14:paraId="5619C33F" w14:textId="77777777" w:rsidR="00BA7598" w:rsidRPr="00AF79C7" w:rsidRDefault="00BA7598" w:rsidP="00DC32BA">
            <w:pPr>
              <w:rPr>
                <w:b/>
              </w:rPr>
            </w:pPr>
          </w:p>
        </w:tc>
        <w:sdt>
          <w:sdtPr>
            <w:rPr>
              <w:b/>
            </w:rPr>
            <w:id w:val="-1237702145"/>
            <w:placeholder>
              <w:docPart w:val="A59C865B33C447CDA248CAABC5BFF15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56427F2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40470340"/>
            <w:placeholder>
              <w:docPart w:val="FABC274490684CCC94D791585F5B651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E5D4382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24416B9F" w14:textId="77777777" w:rsidTr="0060165C">
        <w:tc>
          <w:tcPr>
            <w:tcW w:w="1555" w:type="dxa"/>
            <w:vMerge/>
            <w:shd w:val="clear" w:color="auto" w:fill="FD9D83"/>
          </w:tcPr>
          <w:p w14:paraId="31873510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2B0B812D" w14:textId="77777777" w:rsidR="00BA7598" w:rsidRPr="00AD02BF" w:rsidRDefault="00BA7598" w:rsidP="00BA7598">
            <w:pPr>
              <w:spacing w:line="276" w:lineRule="auto"/>
            </w:pPr>
            <w:r w:rsidRPr="00AD02BF">
              <w:t>Maintain contact with funder/planner and other service providers to ensure communication flow and support.</w:t>
            </w:r>
          </w:p>
        </w:tc>
        <w:tc>
          <w:tcPr>
            <w:tcW w:w="2552" w:type="dxa"/>
            <w:vMerge/>
            <w:shd w:val="clear" w:color="auto" w:fill="FD9D83"/>
          </w:tcPr>
          <w:p w14:paraId="7367776F" w14:textId="77777777" w:rsidR="00BA7598" w:rsidRPr="00AF79C7" w:rsidRDefault="00BA7598" w:rsidP="00DC32BA">
            <w:pPr>
              <w:rPr>
                <w:b/>
              </w:rPr>
            </w:pPr>
          </w:p>
        </w:tc>
        <w:sdt>
          <w:sdtPr>
            <w:rPr>
              <w:b/>
            </w:rPr>
            <w:id w:val="-1335692982"/>
            <w:placeholder>
              <w:docPart w:val="32E75E8BE0E445469E427B166716505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635DC03A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600922347"/>
            <w:placeholder>
              <w:docPart w:val="4E37B037A680466297F9B939CCC0923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1EA46849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47C23F90" w14:textId="77777777" w:rsidTr="0060165C">
        <w:tc>
          <w:tcPr>
            <w:tcW w:w="1555" w:type="dxa"/>
            <w:vMerge/>
            <w:shd w:val="clear" w:color="auto" w:fill="FD9D83"/>
          </w:tcPr>
          <w:p w14:paraId="7CCA87F4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00CE89A4" w14:textId="77777777" w:rsidR="00BA7598" w:rsidRPr="006B1607" w:rsidRDefault="00BA7598" w:rsidP="00BA7598">
            <w:pPr>
              <w:spacing w:line="276" w:lineRule="auto"/>
            </w:pPr>
            <w:r w:rsidRPr="006B1607">
              <w:t>Release pandemic management budget as required.</w:t>
            </w:r>
          </w:p>
        </w:tc>
        <w:tc>
          <w:tcPr>
            <w:tcW w:w="2552" w:type="dxa"/>
            <w:vMerge/>
            <w:shd w:val="clear" w:color="auto" w:fill="FD9D83"/>
          </w:tcPr>
          <w:p w14:paraId="0E82FE92" w14:textId="77777777" w:rsidR="00BA7598" w:rsidRPr="00AF79C7" w:rsidRDefault="00BA7598" w:rsidP="00DC32BA">
            <w:pPr>
              <w:rPr>
                <w:b/>
              </w:rPr>
            </w:pPr>
          </w:p>
        </w:tc>
        <w:sdt>
          <w:sdtPr>
            <w:rPr>
              <w:b/>
            </w:rPr>
            <w:id w:val="-654918937"/>
            <w:placeholder>
              <w:docPart w:val="537966B86B384622A7EAE6903C971EC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26CDE09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17609695"/>
            <w:placeholder>
              <w:docPart w:val="87AF02CEB12440749CB48C4530672E1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358EF10D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47B34E25" w14:textId="77777777" w:rsidTr="0060165C">
        <w:tc>
          <w:tcPr>
            <w:tcW w:w="1555" w:type="dxa"/>
            <w:vMerge/>
            <w:shd w:val="clear" w:color="auto" w:fill="FD9D83"/>
          </w:tcPr>
          <w:p w14:paraId="020D47DD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528AA6E0" w14:textId="77777777" w:rsidR="00BA7598" w:rsidRPr="006B1607" w:rsidRDefault="00BA7598" w:rsidP="00BA7598">
            <w:pPr>
              <w:spacing w:line="276" w:lineRule="auto"/>
            </w:pPr>
            <w:r w:rsidRPr="006B1607">
              <w:t>Implementation of directives by health officials is enabled and monitored.</w:t>
            </w:r>
          </w:p>
        </w:tc>
        <w:tc>
          <w:tcPr>
            <w:tcW w:w="2552" w:type="dxa"/>
            <w:vMerge/>
            <w:shd w:val="clear" w:color="auto" w:fill="FD9D83"/>
          </w:tcPr>
          <w:p w14:paraId="2C30C50E" w14:textId="77777777" w:rsidR="00BA7598" w:rsidRPr="00AF79C7" w:rsidRDefault="00BA7598" w:rsidP="00DC32BA">
            <w:pPr>
              <w:rPr>
                <w:b/>
              </w:rPr>
            </w:pPr>
          </w:p>
        </w:tc>
        <w:sdt>
          <w:sdtPr>
            <w:rPr>
              <w:b/>
            </w:rPr>
            <w:id w:val="-1777778403"/>
            <w:placeholder>
              <w:docPart w:val="938653A4C1634376936FEB1B83A3388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66048738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29648609"/>
            <w:placeholder>
              <w:docPart w:val="FCD7ACCF46244AC2AE3B57FE045BAE1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6C46714" w14:textId="77777777" w:rsidR="00BA7598" w:rsidRPr="00AF79C7" w:rsidRDefault="00BA7598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2AACC49B" w14:textId="77777777" w:rsidTr="0060165C">
        <w:tc>
          <w:tcPr>
            <w:tcW w:w="1555" w:type="dxa"/>
            <w:vMerge/>
            <w:shd w:val="clear" w:color="auto" w:fill="FD9D83"/>
          </w:tcPr>
          <w:p w14:paraId="3593C402" w14:textId="509A6E6B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00D34F2E" w14:textId="694A380D" w:rsidR="00BA7598" w:rsidRPr="00330FA5" w:rsidRDefault="00BA7598" w:rsidP="00571A70">
            <w:r w:rsidRPr="00330FA5">
              <w:t>Guidelines specific to the outbreak are developed and communicated t</w:t>
            </w:r>
            <w:r>
              <w:t xml:space="preserve">o staff, </w:t>
            </w:r>
            <w:r w:rsidRPr="00571A70">
              <w:t>tangata whai ora/ tangata whaikaha</w:t>
            </w:r>
            <w:r>
              <w:t xml:space="preserve"> and their wh</w:t>
            </w:r>
            <w:r>
              <w:rPr>
                <w:rFonts w:cs="Calibri"/>
              </w:rPr>
              <w:t>ā</w:t>
            </w:r>
            <w:r>
              <w:t xml:space="preserve">nau. </w:t>
            </w:r>
          </w:p>
        </w:tc>
        <w:tc>
          <w:tcPr>
            <w:tcW w:w="2552" w:type="dxa"/>
            <w:vMerge w:val="restart"/>
            <w:shd w:val="clear" w:color="auto" w:fill="FD9D83"/>
          </w:tcPr>
          <w:p w14:paraId="45915201" w14:textId="77777777" w:rsidR="00BA7598" w:rsidRDefault="00BA7598" w:rsidP="00FB553A">
            <w:pPr>
              <w:rPr>
                <w:b/>
              </w:rPr>
            </w:pPr>
          </w:p>
          <w:p w14:paraId="7303D657" w14:textId="77777777" w:rsidR="00BA7598" w:rsidRPr="00FB553A" w:rsidRDefault="00BA7598" w:rsidP="00FB553A"/>
          <w:p w14:paraId="7542B513" w14:textId="77777777" w:rsidR="00BA7598" w:rsidRPr="00FB553A" w:rsidRDefault="00BA7598" w:rsidP="00FB553A"/>
          <w:p w14:paraId="1B298248" w14:textId="77777777" w:rsidR="00BA7598" w:rsidRPr="00FB553A" w:rsidRDefault="00BA7598" w:rsidP="00FB553A"/>
          <w:p w14:paraId="2277B8AF" w14:textId="77777777" w:rsidR="00BA7598" w:rsidRPr="00FB553A" w:rsidRDefault="00BA7598" w:rsidP="00FB553A">
            <w:r w:rsidRPr="00595393">
              <w:t>the whole organisation</w:t>
            </w:r>
          </w:p>
        </w:tc>
        <w:sdt>
          <w:sdtPr>
            <w:rPr>
              <w:b/>
            </w:rPr>
            <w:id w:val="-1134638393"/>
            <w:placeholder>
              <w:docPart w:val="E9A6A823DAFB4531B3931B9FBA3E8EA1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65F4D1B6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21775198"/>
            <w:placeholder>
              <w:docPart w:val="CD9BB025CA834E6C9649E2B7083A753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C1E1F89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4DE2E33F" w14:textId="77777777" w:rsidTr="0060165C">
        <w:tc>
          <w:tcPr>
            <w:tcW w:w="1555" w:type="dxa"/>
            <w:vMerge/>
            <w:shd w:val="clear" w:color="auto" w:fill="FD9D83"/>
          </w:tcPr>
          <w:p w14:paraId="40FF2F46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8C5566A" w14:textId="77777777" w:rsidR="00BA7598" w:rsidRPr="00330FA5" w:rsidRDefault="00BA7598" w:rsidP="00FB553A">
            <w:r>
              <w:t>O</w:t>
            </w:r>
            <w:r w:rsidRPr="00330FA5">
              <w:t xml:space="preserve">ur website and </w:t>
            </w:r>
            <w:r>
              <w:t xml:space="preserve">use of </w:t>
            </w:r>
            <w:r w:rsidRPr="00330FA5">
              <w:t xml:space="preserve">social media </w:t>
            </w:r>
            <w:r>
              <w:t xml:space="preserve">communicates </w:t>
            </w:r>
            <w:r w:rsidRPr="00330FA5">
              <w:t>changes in service provision and</w:t>
            </w:r>
            <w:r>
              <w:t xml:space="preserve"> the resources available</w:t>
            </w:r>
            <w:r w:rsidRPr="00330FA5">
              <w:t>.</w:t>
            </w:r>
          </w:p>
        </w:tc>
        <w:tc>
          <w:tcPr>
            <w:tcW w:w="2552" w:type="dxa"/>
            <w:vMerge/>
            <w:shd w:val="clear" w:color="auto" w:fill="FD9D83"/>
          </w:tcPr>
          <w:p w14:paraId="6590ED02" w14:textId="77777777" w:rsidR="00BA7598" w:rsidRPr="00AF79C7" w:rsidRDefault="00BA7598" w:rsidP="00FB553A">
            <w:pPr>
              <w:rPr>
                <w:b/>
              </w:rPr>
            </w:pPr>
          </w:p>
        </w:tc>
        <w:sdt>
          <w:sdtPr>
            <w:rPr>
              <w:b/>
            </w:rPr>
            <w:id w:val="2101758983"/>
            <w:placeholder>
              <w:docPart w:val="95A1073AD72A44DCB45B836A07E5946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03E15107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9202284"/>
            <w:placeholder>
              <w:docPart w:val="9C6D0D6B389B4914BB4685A5DCD3915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5EE3136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5218C352" w14:textId="77777777" w:rsidTr="0060165C">
        <w:trPr>
          <w:trHeight w:val="405"/>
        </w:trPr>
        <w:tc>
          <w:tcPr>
            <w:tcW w:w="1555" w:type="dxa"/>
            <w:vMerge/>
            <w:shd w:val="clear" w:color="auto" w:fill="FD9D83"/>
          </w:tcPr>
          <w:p w14:paraId="1434C0D4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46D64FCB" w14:textId="5E4A0E45" w:rsidR="00BA7598" w:rsidRDefault="00BA7598" w:rsidP="00571A70">
            <w:r>
              <w:t>The appropriate authorities are informed if t</w:t>
            </w:r>
            <w:r w:rsidRPr="00911F46">
              <w:t>angata whai ora/ tangata whaikaha</w:t>
            </w:r>
            <w:r>
              <w:rPr>
                <w:b/>
              </w:rPr>
              <w:t xml:space="preserve"> </w:t>
            </w:r>
            <w:r>
              <w:t xml:space="preserve">or staff have been infected.  </w:t>
            </w:r>
          </w:p>
        </w:tc>
        <w:tc>
          <w:tcPr>
            <w:tcW w:w="2552" w:type="dxa"/>
            <w:vMerge/>
            <w:shd w:val="clear" w:color="auto" w:fill="FD9D83"/>
          </w:tcPr>
          <w:p w14:paraId="26C0033A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D9D83"/>
          </w:tcPr>
          <w:p w14:paraId="2F4891CD" w14:textId="4968E4DD" w:rsidR="00BA7598" w:rsidRDefault="003611B9" w:rsidP="00FB553A">
            <w:pPr>
              <w:rPr>
                <w:b/>
              </w:rPr>
            </w:pPr>
            <w:sdt>
              <w:sdtPr>
                <w:rPr>
                  <w:b/>
                </w:rPr>
                <w:id w:val="-822273929"/>
                <w:placeholder>
                  <w:docPart w:val="96A165AB4F4D4A4980C4FEE79B380B77"/>
                </w:placeholder>
                <w:showingPlcHdr/>
                <w:text/>
              </w:sdtPr>
              <w:sdtEndPr/>
              <w:sdtContent>
                <w:r w:rsidR="00BA7598" w:rsidRPr="008B56E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820D7D0" w14:textId="77777777" w:rsidR="00BA7598" w:rsidRPr="00571A70" w:rsidRDefault="00BA7598" w:rsidP="00571A70">
            <w:pPr>
              <w:jc w:val="right"/>
            </w:pPr>
          </w:p>
        </w:tc>
        <w:sdt>
          <w:sdtPr>
            <w:rPr>
              <w:b/>
            </w:rPr>
            <w:id w:val="-388652188"/>
            <w:placeholder>
              <w:docPart w:val="A2B167D05F1B4196913D73F3E7AE853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0E0E3520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6AC000EA" w14:textId="77777777" w:rsidTr="0060165C">
        <w:trPr>
          <w:trHeight w:val="405"/>
        </w:trPr>
        <w:tc>
          <w:tcPr>
            <w:tcW w:w="1555" w:type="dxa"/>
            <w:vMerge/>
            <w:shd w:val="clear" w:color="auto" w:fill="FD9D83"/>
          </w:tcPr>
          <w:p w14:paraId="753BFAE5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9151409" w14:textId="644E0240" w:rsidR="00BA7598" w:rsidRDefault="00BA7598" w:rsidP="00571A70">
            <w:r w:rsidRPr="008B44E9">
              <w:t>If</w:t>
            </w:r>
            <w:r>
              <w:t xml:space="preserve"> t</w:t>
            </w:r>
            <w:r>
              <w:rPr>
                <w:rFonts w:cs="Calibri"/>
              </w:rPr>
              <w:t>ā</w:t>
            </w:r>
            <w:r>
              <w:t>ngata whai ora/ t</w:t>
            </w:r>
            <w:r>
              <w:rPr>
                <w:rFonts w:cs="Calibri"/>
              </w:rPr>
              <w:t>ā</w:t>
            </w:r>
            <w:r w:rsidRPr="00911F46">
              <w:t>ngata whaikaha</w:t>
            </w:r>
            <w:r w:rsidRPr="008B44E9">
              <w:t xml:space="preserve"> </w:t>
            </w:r>
            <w:r>
              <w:t>dies</w:t>
            </w:r>
            <w:r w:rsidRPr="008B44E9">
              <w:t>, we follow the specific pandemic directives from the NZ government.</w:t>
            </w:r>
          </w:p>
        </w:tc>
        <w:tc>
          <w:tcPr>
            <w:tcW w:w="2552" w:type="dxa"/>
            <w:vMerge/>
            <w:shd w:val="clear" w:color="auto" w:fill="FD9D83"/>
          </w:tcPr>
          <w:p w14:paraId="58AE6606" w14:textId="77777777" w:rsidR="00BA7598" w:rsidRPr="00AF79C7" w:rsidRDefault="00BA7598" w:rsidP="00FB553A">
            <w:pPr>
              <w:rPr>
                <w:b/>
              </w:rPr>
            </w:pPr>
          </w:p>
        </w:tc>
        <w:sdt>
          <w:sdtPr>
            <w:rPr>
              <w:b/>
            </w:rPr>
            <w:id w:val="100841223"/>
            <w:placeholder>
              <w:docPart w:val="CEA35B08C927442D974C4EE824E4FE8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58CDC55" w14:textId="7245E918" w:rsidR="00BA7598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78580882"/>
            <w:placeholder>
              <w:docPart w:val="718C65A7D4E547F4AFBA28ECD74D581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7ED6EC9" w14:textId="225EB549" w:rsidR="00BA7598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6C979B51" w14:textId="77777777" w:rsidTr="0060165C">
        <w:tc>
          <w:tcPr>
            <w:tcW w:w="1555" w:type="dxa"/>
            <w:vMerge/>
            <w:shd w:val="clear" w:color="auto" w:fill="FD9D83"/>
          </w:tcPr>
          <w:p w14:paraId="1B0A118F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6C505C96" w14:textId="6BBAA4CD" w:rsidR="00BA7598" w:rsidRDefault="00BA7598" w:rsidP="0060165C">
            <w:r w:rsidRPr="0064178D">
              <w:rPr>
                <w:rFonts w:asciiTheme="minorHAnsi" w:hAnsiTheme="minorHAnsi" w:cstheme="minorHAnsi"/>
              </w:rPr>
              <w:t>Inform the funding agencies if services can no longer be delivered.</w:t>
            </w:r>
          </w:p>
        </w:tc>
        <w:tc>
          <w:tcPr>
            <w:tcW w:w="2552" w:type="dxa"/>
            <w:vMerge/>
            <w:shd w:val="clear" w:color="auto" w:fill="FD9D83"/>
          </w:tcPr>
          <w:p w14:paraId="61FCC4D3" w14:textId="77777777" w:rsidR="00BA7598" w:rsidRPr="00AF79C7" w:rsidRDefault="00BA7598" w:rsidP="00FB553A">
            <w:pPr>
              <w:rPr>
                <w:b/>
              </w:rPr>
            </w:pPr>
          </w:p>
        </w:tc>
        <w:sdt>
          <w:sdtPr>
            <w:rPr>
              <w:b/>
            </w:rPr>
            <w:id w:val="1670602397"/>
            <w:placeholder>
              <w:docPart w:val="B6EBC5D36EFA4CCF943B6AC3DC751D5A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917C6DE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49625428"/>
            <w:placeholder>
              <w:docPart w:val="FF1A28DEF6CD47F292448200288BDC2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603501EC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A7598" w:rsidRPr="00E5205F" w14:paraId="658F5C48" w14:textId="77777777" w:rsidTr="0060165C">
        <w:tc>
          <w:tcPr>
            <w:tcW w:w="1555" w:type="dxa"/>
            <w:vMerge/>
            <w:shd w:val="clear" w:color="auto" w:fill="FD9D83"/>
          </w:tcPr>
          <w:p w14:paraId="0F2E5170" w14:textId="77777777" w:rsidR="00BA7598" w:rsidRPr="00AF79C7" w:rsidRDefault="00BA7598" w:rsidP="00FB553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7EF6F573" w14:textId="5E5415D8" w:rsidR="00BA7598" w:rsidRPr="00497E40" w:rsidRDefault="00BA7598" w:rsidP="00FB553A">
            <w:pPr>
              <w:rPr>
                <w:rFonts w:asciiTheme="minorHAnsi" w:hAnsiTheme="minorHAnsi" w:cstheme="minorHAnsi"/>
              </w:rPr>
            </w:pPr>
            <w:r w:rsidRPr="00497E40">
              <w:rPr>
                <w:rFonts w:asciiTheme="minorHAnsi" w:hAnsiTheme="minorHAnsi" w:cstheme="minorHAnsi"/>
              </w:rPr>
              <w:t>Review/test essential business continuity measure</w:t>
            </w:r>
            <w:r>
              <w:rPr>
                <w:rFonts w:asciiTheme="minorHAnsi" w:hAnsiTheme="minorHAnsi" w:cstheme="minorHAnsi"/>
              </w:rPr>
              <w:t xml:space="preserve">s and equipment. </w:t>
            </w:r>
            <w:r w:rsidRPr="00497E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FD9D83"/>
          </w:tcPr>
          <w:p w14:paraId="63332CB8" w14:textId="77777777" w:rsidR="00BA7598" w:rsidRPr="00AF79C7" w:rsidRDefault="00BA7598" w:rsidP="00FB553A">
            <w:pPr>
              <w:rPr>
                <w:b/>
              </w:rPr>
            </w:pPr>
          </w:p>
        </w:tc>
        <w:sdt>
          <w:sdtPr>
            <w:rPr>
              <w:b/>
            </w:rPr>
            <w:id w:val="607861098"/>
            <w:placeholder>
              <w:docPart w:val="20B49EBAFDA049B593FAE0A808A8F23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D477712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7584461"/>
            <w:placeholder>
              <w:docPart w:val="87E8E469DDDC4CF4BEE1792CCD18926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9AFBA6A" w14:textId="77777777" w:rsidR="00BA7598" w:rsidRPr="00AF79C7" w:rsidRDefault="00BA7598" w:rsidP="00FB553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90A71" w:rsidRPr="00EC3688" w14:paraId="4F3E63A8" w14:textId="77777777" w:rsidTr="00256658">
        <w:tc>
          <w:tcPr>
            <w:tcW w:w="14843" w:type="dxa"/>
            <w:gridSpan w:val="5"/>
            <w:shd w:val="clear" w:color="auto" w:fill="FD9D83"/>
          </w:tcPr>
          <w:p w14:paraId="5CE16DCE" w14:textId="7D8566BE" w:rsidR="00490A71" w:rsidRPr="00EC3688" w:rsidRDefault="00490A71" w:rsidP="00860FE9">
            <w:pPr>
              <w:rPr>
                <w:rFonts w:eastAsia="Calibri"/>
              </w:rPr>
            </w:pPr>
            <w:r w:rsidRPr="00490A71">
              <w:rPr>
                <w:b/>
              </w:rPr>
              <w:lastRenderedPageBreak/>
              <w:t>Pandemic Plan – phase 4 pandemic management</w:t>
            </w:r>
            <w:r w:rsidRPr="00490A71">
              <w:rPr>
                <w:b/>
              </w:rPr>
              <w:t xml:space="preserve">  </w:t>
            </w:r>
            <w:r w:rsidRPr="00490A71">
              <w:rPr>
                <w:i/>
              </w:rPr>
              <w:t>cont.</w:t>
            </w:r>
          </w:p>
        </w:tc>
      </w:tr>
      <w:tr w:rsidR="00490A71" w:rsidRPr="00AF79C7" w14:paraId="399AB736" w14:textId="77777777" w:rsidTr="00256658">
        <w:tc>
          <w:tcPr>
            <w:tcW w:w="1555" w:type="dxa"/>
            <w:shd w:val="clear" w:color="auto" w:fill="FD9D83"/>
          </w:tcPr>
          <w:p w14:paraId="27820C7C" w14:textId="77777777" w:rsidR="00490A71" w:rsidRPr="00AF79C7" w:rsidRDefault="00490A71" w:rsidP="00256658">
            <w:pPr>
              <w:rPr>
                <w:b/>
              </w:rPr>
            </w:pPr>
            <w:r w:rsidRPr="00AF79C7">
              <w:rPr>
                <w:b/>
              </w:rPr>
              <w:t>Context</w:t>
            </w:r>
          </w:p>
        </w:tc>
        <w:tc>
          <w:tcPr>
            <w:tcW w:w="5953" w:type="dxa"/>
            <w:shd w:val="clear" w:color="auto" w:fill="FD9D83"/>
          </w:tcPr>
          <w:p w14:paraId="4325AC77" w14:textId="77777777" w:rsidR="00490A71" w:rsidRPr="00AF79C7" w:rsidRDefault="00490A71" w:rsidP="00256658">
            <w:pPr>
              <w:rPr>
                <w:b/>
              </w:rPr>
            </w:pPr>
            <w:r w:rsidRPr="00AF79C7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FD9D83"/>
          </w:tcPr>
          <w:p w14:paraId="17562CA5" w14:textId="77777777" w:rsidR="00490A71" w:rsidRPr="00AF79C7" w:rsidRDefault="00490A71" w:rsidP="00256658">
            <w:pPr>
              <w:rPr>
                <w:b/>
              </w:rPr>
            </w:pPr>
            <w:r w:rsidRPr="00AF79C7">
              <w:rPr>
                <w:b/>
              </w:rPr>
              <w:t xml:space="preserve">Services this applies </w:t>
            </w:r>
            <w:r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FD9D83"/>
          </w:tcPr>
          <w:p w14:paraId="5FFB807E" w14:textId="77777777" w:rsidR="00490A71" w:rsidRPr="00AF79C7" w:rsidRDefault="00490A71" w:rsidP="00256658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FD9D83"/>
          </w:tcPr>
          <w:p w14:paraId="4E7D57B6" w14:textId="77777777" w:rsidR="00490A71" w:rsidRPr="00AF79C7" w:rsidRDefault="00490A71" w:rsidP="00256658">
            <w:pPr>
              <w:rPr>
                <w:b/>
              </w:rPr>
            </w:pPr>
            <w:r w:rsidRPr="00AF79C7">
              <w:rPr>
                <w:b/>
              </w:rPr>
              <w:t xml:space="preserve">Tasks </w:t>
            </w:r>
            <w:r>
              <w:rPr>
                <w:b/>
              </w:rPr>
              <w:t xml:space="preserve">arranged </w:t>
            </w:r>
            <w:r w:rsidRPr="00AF79C7">
              <w:rPr>
                <w:b/>
              </w:rPr>
              <w:t>on:</w:t>
            </w:r>
          </w:p>
        </w:tc>
      </w:tr>
      <w:tr w:rsidR="00E00420" w:rsidRPr="00E5205F" w14:paraId="59D7758F" w14:textId="77777777" w:rsidTr="0060165C">
        <w:trPr>
          <w:trHeight w:val="541"/>
        </w:trPr>
        <w:tc>
          <w:tcPr>
            <w:tcW w:w="1555" w:type="dxa"/>
            <w:vMerge w:val="restart"/>
            <w:shd w:val="clear" w:color="auto" w:fill="FD9D83"/>
          </w:tcPr>
          <w:p w14:paraId="47D42606" w14:textId="77777777" w:rsidR="00E00420" w:rsidRPr="00AF79C7" w:rsidRDefault="00E00420" w:rsidP="00DC32BA">
            <w:pPr>
              <w:rPr>
                <w:b/>
              </w:rPr>
            </w:pPr>
            <w:r w:rsidRPr="00450B74">
              <w:rPr>
                <w:b/>
              </w:rPr>
              <w:t>Service delivery</w:t>
            </w:r>
          </w:p>
        </w:tc>
        <w:tc>
          <w:tcPr>
            <w:tcW w:w="5953" w:type="dxa"/>
            <w:shd w:val="clear" w:color="auto" w:fill="FD9D83"/>
          </w:tcPr>
          <w:p w14:paraId="30C3954A" w14:textId="7A1D07CB" w:rsidR="00E00420" w:rsidRPr="00770D05" w:rsidRDefault="00E00420" w:rsidP="006D2ADA">
            <w:pPr>
              <w:spacing w:line="240" w:lineRule="auto"/>
            </w:pPr>
            <w:r w:rsidRPr="00A16B3A">
              <w:t xml:space="preserve">Only </w:t>
            </w:r>
            <w:r>
              <w:t xml:space="preserve">essential services are provided (decision is made by MOH or </w:t>
            </w:r>
            <w:r w:rsidR="006D2ADA">
              <w:t>Te Whatu Ora</w:t>
            </w:r>
            <w:r>
              <w:t xml:space="preserve">). </w:t>
            </w:r>
          </w:p>
        </w:tc>
        <w:tc>
          <w:tcPr>
            <w:tcW w:w="2552" w:type="dxa"/>
            <w:shd w:val="clear" w:color="auto" w:fill="FD9D83"/>
          </w:tcPr>
          <w:p w14:paraId="5A42FAF1" w14:textId="77777777" w:rsidR="00E00420" w:rsidRPr="00DC32BA" w:rsidRDefault="00E00420" w:rsidP="00DC32BA">
            <w:r w:rsidRPr="00FB553A">
              <w:t>specified services</w:t>
            </w:r>
          </w:p>
        </w:tc>
        <w:tc>
          <w:tcPr>
            <w:tcW w:w="2268" w:type="dxa"/>
            <w:shd w:val="clear" w:color="auto" w:fill="FD9D83"/>
          </w:tcPr>
          <w:p w14:paraId="56A1DF31" w14:textId="77777777" w:rsidR="00E00420" w:rsidRDefault="003611B9" w:rsidP="00DC32BA">
            <w:pPr>
              <w:rPr>
                <w:b/>
              </w:rPr>
            </w:pPr>
            <w:sdt>
              <w:sdtPr>
                <w:rPr>
                  <w:b/>
                </w:rPr>
                <w:id w:val="-1751190152"/>
                <w:placeholder>
                  <w:docPart w:val="D95881A7ED714FE3865CD3BFFD0CA8ED"/>
                </w:placeholder>
                <w:showingPlcHdr/>
                <w:text/>
              </w:sdtPr>
              <w:sdtEndPr/>
              <w:sdtContent>
                <w:r w:rsidR="00E00420" w:rsidRPr="008B56EE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AFC4D5E" w14:textId="77777777" w:rsidR="00E00420" w:rsidRPr="00E00420" w:rsidRDefault="00E00420" w:rsidP="00E00420"/>
        </w:tc>
        <w:sdt>
          <w:sdtPr>
            <w:rPr>
              <w:b/>
            </w:rPr>
            <w:id w:val="1929837381"/>
            <w:placeholder>
              <w:docPart w:val="BFAB1DF8C2E743D9831177CE4F728B2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C30DE92" w14:textId="77777777" w:rsidR="00E00420" w:rsidRPr="00AF79C7" w:rsidRDefault="00E00420" w:rsidP="00E00420">
                <w:pPr>
                  <w:spacing w:line="240" w:lineRule="auto"/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43D67900" w14:textId="77777777" w:rsidTr="0060165C">
        <w:tc>
          <w:tcPr>
            <w:tcW w:w="1555" w:type="dxa"/>
            <w:vMerge/>
            <w:shd w:val="clear" w:color="auto" w:fill="FD9D83"/>
          </w:tcPr>
          <w:p w14:paraId="39C5C5B8" w14:textId="77777777" w:rsidR="00DC32BA" w:rsidRPr="00450B74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733EE45B" w14:textId="5AD6E080" w:rsidR="00DC32BA" w:rsidRPr="00796A2B" w:rsidRDefault="00DC32BA" w:rsidP="00571A70">
            <w:r w:rsidRPr="00796A2B">
              <w:t xml:space="preserve">Access medical and emergency services in line with health official’s directives. </w:t>
            </w:r>
          </w:p>
        </w:tc>
        <w:tc>
          <w:tcPr>
            <w:tcW w:w="2552" w:type="dxa"/>
            <w:shd w:val="clear" w:color="auto" w:fill="FD9D83"/>
          </w:tcPr>
          <w:p w14:paraId="4ECB5FF5" w14:textId="77777777" w:rsidR="00DC32BA" w:rsidRPr="00DC32BA" w:rsidRDefault="00DC32BA" w:rsidP="00DC32BA">
            <w:r w:rsidRPr="00DC32BA">
              <w:t>all services</w:t>
            </w:r>
          </w:p>
        </w:tc>
        <w:sdt>
          <w:sdtPr>
            <w:rPr>
              <w:b/>
            </w:rPr>
            <w:id w:val="564541974"/>
            <w:placeholder>
              <w:docPart w:val="A53B61A621344CB8B0E7C760383FD01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6B2D1F3B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16616107"/>
            <w:placeholder>
              <w:docPart w:val="24D4024FE604401D82EC01EF94EE2AE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3D14037C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598C70D8" w14:textId="77777777" w:rsidTr="0060165C">
        <w:tc>
          <w:tcPr>
            <w:tcW w:w="1555" w:type="dxa"/>
            <w:vMerge/>
            <w:shd w:val="clear" w:color="auto" w:fill="FD9D83"/>
          </w:tcPr>
          <w:p w14:paraId="15ECBD62" w14:textId="77777777" w:rsidR="00DC32BA" w:rsidRPr="00450B74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362A1DE9" w14:textId="77777777" w:rsidR="00DC32BA" w:rsidRPr="00796A2B" w:rsidRDefault="00DC32BA" w:rsidP="00DC32BA">
            <w:r>
              <w:t>Ongoing supply of medication to be arranged.</w:t>
            </w:r>
          </w:p>
        </w:tc>
        <w:tc>
          <w:tcPr>
            <w:tcW w:w="2552" w:type="dxa"/>
            <w:shd w:val="clear" w:color="auto" w:fill="FD9D83"/>
          </w:tcPr>
          <w:p w14:paraId="08CA4E29" w14:textId="77777777" w:rsidR="00DC32BA" w:rsidRPr="00DC32BA" w:rsidRDefault="00DC32BA" w:rsidP="00DC32BA">
            <w:r w:rsidRPr="00DC32BA">
              <w:t>all services</w:t>
            </w:r>
          </w:p>
        </w:tc>
        <w:sdt>
          <w:sdtPr>
            <w:rPr>
              <w:b/>
            </w:rPr>
            <w:id w:val="-2145185932"/>
            <w:placeholder>
              <w:docPart w:val="1B0AF90CFAF14A4DB507A57CC8FD807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4253E8E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02779687"/>
            <w:placeholder>
              <w:docPart w:val="B3ECF65B6FB34C14A9A29F01068BB83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33DDA840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6A424AB4" w14:textId="77777777" w:rsidTr="0060165C">
        <w:tc>
          <w:tcPr>
            <w:tcW w:w="1555" w:type="dxa"/>
            <w:vMerge/>
            <w:shd w:val="clear" w:color="auto" w:fill="FD9D83"/>
          </w:tcPr>
          <w:p w14:paraId="7BD20740" w14:textId="77777777" w:rsidR="00DC32BA" w:rsidRPr="00450B74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436D1AF6" w14:textId="77777777" w:rsidR="00DC32BA" w:rsidRDefault="00DC32BA" w:rsidP="00DC32BA">
            <w:r>
              <w:t>Activities within the service context are provided.</w:t>
            </w:r>
          </w:p>
        </w:tc>
        <w:tc>
          <w:tcPr>
            <w:tcW w:w="2552" w:type="dxa"/>
            <w:shd w:val="clear" w:color="auto" w:fill="FD9D83"/>
          </w:tcPr>
          <w:p w14:paraId="4BB01AD2" w14:textId="77777777" w:rsidR="00DC32BA" w:rsidRPr="00DC32BA" w:rsidRDefault="00DC32BA" w:rsidP="00DC32BA">
            <w:r w:rsidRPr="00DC32BA">
              <w:t>all services</w:t>
            </w:r>
          </w:p>
        </w:tc>
        <w:sdt>
          <w:sdtPr>
            <w:rPr>
              <w:b/>
            </w:rPr>
            <w:id w:val="-221526404"/>
            <w:placeholder>
              <w:docPart w:val="CBD5207E9CFD432E822381B275A2F4B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E01C0C2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57948947"/>
            <w:placeholder>
              <w:docPart w:val="C3957621216148408D54A047C9DACE6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644C9D7A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DC32BA" w:rsidRPr="00E5205F" w14:paraId="3F0DFA2B" w14:textId="77777777" w:rsidTr="0060165C">
        <w:tc>
          <w:tcPr>
            <w:tcW w:w="1555" w:type="dxa"/>
            <w:vMerge/>
            <w:shd w:val="clear" w:color="auto" w:fill="FD9D83"/>
          </w:tcPr>
          <w:p w14:paraId="0C38BF20" w14:textId="77777777" w:rsidR="00DC32BA" w:rsidRPr="00450B74" w:rsidRDefault="00DC32BA" w:rsidP="00DC32BA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7808D908" w14:textId="54E064EB" w:rsidR="00DC32BA" w:rsidRPr="008B44E9" w:rsidRDefault="005F6BCB" w:rsidP="00DC32BA">
            <w:r>
              <w:rPr>
                <w:rFonts w:cs="Calibri"/>
              </w:rPr>
              <w:t>Tā</w:t>
            </w:r>
            <w:r>
              <w:t>ngata whai ora/ t</w:t>
            </w:r>
            <w:r>
              <w:rPr>
                <w:rFonts w:cs="Calibri"/>
              </w:rPr>
              <w:t>ā</w:t>
            </w:r>
            <w:r w:rsidRPr="00911F46">
              <w:t>ngata whaikaha</w:t>
            </w:r>
            <w:r w:rsidR="0060165C">
              <w:t xml:space="preserve"> will be isolated if indicated.</w:t>
            </w:r>
          </w:p>
        </w:tc>
        <w:tc>
          <w:tcPr>
            <w:tcW w:w="2552" w:type="dxa"/>
            <w:shd w:val="clear" w:color="auto" w:fill="FD9D83"/>
          </w:tcPr>
          <w:p w14:paraId="067B00C5" w14:textId="77777777" w:rsidR="00DC32BA" w:rsidRPr="00DC32BA" w:rsidRDefault="00DC32BA" w:rsidP="00DC32BA">
            <w:r w:rsidRPr="00DC32BA">
              <w:t>all services</w:t>
            </w:r>
          </w:p>
        </w:tc>
        <w:sdt>
          <w:sdtPr>
            <w:rPr>
              <w:b/>
            </w:rPr>
            <w:id w:val="-1743862873"/>
            <w:placeholder>
              <w:docPart w:val="5688CB122F384E2F939CF050959318C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37D93898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14981238"/>
            <w:placeholder>
              <w:docPart w:val="B679479CDBC14DB2AF7020757AB1260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235CED72" w14:textId="77777777" w:rsidR="00DC32BA" w:rsidRPr="00AF79C7" w:rsidRDefault="00DC32BA" w:rsidP="00DC32BA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165C" w:rsidRPr="00E5205F" w14:paraId="6D71696C" w14:textId="77777777" w:rsidTr="0060165C">
        <w:tc>
          <w:tcPr>
            <w:tcW w:w="1555" w:type="dxa"/>
            <w:vMerge w:val="restart"/>
            <w:shd w:val="clear" w:color="auto" w:fill="FD9D83"/>
          </w:tcPr>
          <w:p w14:paraId="16430F9A" w14:textId="77777777" w:rsidR="0060165C" w:rsidRPr="00DC32B0" w:rsidRDefault="0060165C" w:rsidP="00EF2B04">
            <w:pPr>
              <w:rPr>
                <w:b/>
              </w:rPr>
            </w:pPr>
            <w:r w:rsidRPr="00DC32B0">
              <w:rPr>
                <w:b/>
              </w:rPr>
              <w:t>Human resources</w:t>
            </w:r>
          </w:p>
        </w:tc>
        <w:tc>
          <w:tcPr>
            <w:tcW w:w="5953" w:type="dxa"/>
            <w:shd w:val="clear" w:color="auto" w:fill="FD9D83"/>
          </w:tcPr>
          <w:p w14:paraId="25BA4177" w14:textId="77777777" w:rsidR="0060165C" w:rsidRPr="00770D05" w:rsidRDefault="0060165C" w:rsidP="00EF2B04">
            <w:r w:rsidRPr="00770D05">
              <w:t>Staff will be screened for symptoms and possible exposure before entering the premises</w:t>
            </w:r>
            <w:r>
              <w:t xml:space="preserve"> or doing home visits</w:t>
            </w:r>
            <w:r w:rsidRPr="00770D05">
              <w:t>.</w:t>
            </w:r>
          </w:p>
        </w:tc>
        <w:tc>
          <w:tcPr>
            <w:tcW w:w="2552" w:type="dxa"/>
            <w:shd w:val="clear" w:color="auto" w:fill="FD9D83"/>
          </w:tcPr>
          <w:p w14:paraId="756E46BF" w14:textId="77777777" w:rsidR="0060165C" w:rsidRPr="00DC32BA" w:rsidRDefault="0060165C" w:rsidP="00EF2B04">
            <w:r w:rsidRPr="00DC32BA">
              <w:t>all services</w:t>
            </w:r>
          </w:p>
        </w:tc>
        <w:sdt>
          <w:sdtPr>
            <w:rPr>
              <w:b/>
            </w:rPr>
            <w:id w:val="-457186145"/>
            <w:placeholder>
              <w:docPart w:val="759E07D0DF464DDE92502C46D34A6CA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229D0965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63408970"/>
            <w:placeholder>
              <w:docPart w:val="66790DEC6BC5446DA31EA45996180AAB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D7E32D7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165C" w:rsidRPr="00E5205F" w14:paraId="46F17DD1" w14:textId="77777777" w:rsidTr="0060165C">
        <w:tc>
          <w:tcPr>
            <w:tcW w:w="1555" w:type="dxa"/>
            <w:vMerge/>
            <w:shd w:val="clear" w:color="auto" w:fill="FD9D83"/>
          </w:tcPr>
          <w:p w14:paraId="32E6563C" w14:textId="77777777" w:rsidR="0060165C" w:rsidRPr="00DC32B0" w:rsidRDefault="0060165C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49871B55" w14:textId="77777777" w:rsidR="0060165C" w:rsidRPr="00770D05" w:rsidRDefault="0060165C" w:rsidP="00EF2B04">
            <w:r>
              <w:t>Sick staff are not allowed to work.</w:t>
            </w:r>
          </w:p>
        </w:tc>
        <w:tc>
          <w:tcPr>
            <w:tcW w:w="2552" w:type="dxa"/>
            <w:shd w:val="clear" w:color="auto" w:fill="FD9D83"/>
          </w:tcPr>
          <w:p w14:paraId="5F30560E" w14:textId="77777777" w:rsidR="0060165C" w:rsidRPr="00DC32BA" w:rsidRDefault="0060165C" w:rsidP="00EF2B04">
            <w:r w:rsidRPr="00DC32BA">
              <w:t>all services</w:t>
            </w:r>
          </w:p>
        </w:tc>
        <w:sdt>
          <w:sdtPr>
            <w:rPr>
              <w:b/>
            </w:rPr>
            <w:id w:val="1493218432"/>
            <w:placeholder>
              <w:docPart w:val="A1A3CF52CDF142F3964F534D138784D1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C62508B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5804776"/>
            <w:placeholder>
              <w:docPart w:val="A6E2A4E3D4AD437F803CBFA2109A2E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2B8CF32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165C" w:rsidRPr="00E5205F" w14:paraId="3F9B5029" w14:textId="77777777" w:rsidTr="0060165C">
        <w:tc>
          <w:tcPr>
            <w:tcW w:w="1555" w:type="dxa"/>
            <w:vMerge/>
            <w:shd w:val="clear" w:color="auto" w:fill="FD9D83"/>
          </w:tcPr>
          <w:p w14:paraId="39748DCC" w14:textId="77777777" w:rsidR="0060165C" w:rsidRPr="00DC32B0" w:rsidRDefault="0060165C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4770A0E7" w14:textId="77777777" w:rsidR="0060165C" w:rsidRPr="008200D0" w:rsidRDefault="0060165C" w:rsidP="00EF2B04">
            <w:r w:rsidRPr="008200D0">
              <w:t>Vulnerable staff work from home.</w:t>
            </w:r>
          </w:p>
        </w:tc>
        <w:tc>
          <w:tcPr>
            <w:tcW w:w="2552" w:type="dxa"/>
            <w:shd w:val="clear" w:color="auto" w:fill="FD9D83"/>
          </w:tcPr>
          <w:p w14:paraId="46D996EF" w14:textId="77777777" w:rsidR="0060165C" w:rsidRPr="00DC32BA" w:rsidRDefault="0060165C" w:rsidP="00EF2B04">
            <w:r w:rsidRPr="00DC32BA">
              <w:t>all services</w:t>
            </w:r>
          </w:p>
        </w:tc>
        <w:sdt>
          <w:sdtPr>
            <w:rPr>
              <w:b/>
            </w:rPr>
            <w:id w:val="-563179765"/>
            <w:placeholder>
              <w:docPart w:val="663665A8630B4C54B7A70F4F96D3941B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24802093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7403015"/>
            <w:placeholder>
              <w:docPart w:val="7FACC739173246159169129DAAC32BC3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626E6165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165C" w:rsidRPr="00E5205F" w14:paraId="76DCD52B" w14:textId="77777777" w:rsidTr="0060165C">
        <w:tc>
          <w:tcPr>
            <w:tcW w:w="1555" w:type="dxa"/>
            <w:vMerge/>
            <w:shd w:val="clear" w:color="auto" w:fill="FD9D83"/>
          </w:tcPr>
          <w:p w14:paraId="445F0106" w14:textId="77777777" w:rsidR="0060165C" w:rsidRPr="00DC32B0" w:rsidRDefault="0060165C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0BB70BA4" w14:textId="77777777" w:rsidR="0060165C" w:rsidRPr="008200D0" w:rsidRDefault="0060165C" w:rsidP="00EF2B04">
            <w:r w:rsidRPr="008200D0">
              <w:t>Pandemic rosters are implemented.</w:t>
            </w:r>
          </w:p>
        </w:tc>
        <w:tc>
          <w:tcPr>
            <w:tcW w:w="2552" w:type="dxa"/>
            <w:shd w:val="clear" w:color="auto" w:fill="FD9D83"/>
          </w:tcPr>
          <w:p w14:paraId="0846387F" w14:textId="77777777" w:rsidR="0060165C" w:rsidRPr="00DC32BA" w:rsidRDefault="0060165C" w:rsidP="00EF2B04">
            <w:r w:rsidRPr="00DC32BA">
              <w:t>all services</w:t>
            </w:r>
          </w:p>
        </w:tc>
        <w:sdt>
          <w:sdtPr>
            <w:rPr>
              <w:b/>
            </w:rPr>
            <w:id w:val="1838889193"/>
            <w:placeholder>
              <w:docPart w:val="3563054932F64A6B9ED75DA6A0B9A68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08F2102B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90844556"/>
            <w:placeholder>
              <w:docPart w:val="7F84A7E571754A48A5F1321DB5558A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96305A8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165C" w:rsidRPr="00E5205F" w14:paraId="4FFAF633" w14:textId="77777777" w:rsidTr="0060165C">
        <w:tc>
          <w:tcPr>
            <w:tcW w:w="1555" w:type="dxa"/>
            <w:vMerge/>
            <w:shd w:val="clear" w:color="auto" w:fill="FD9D83"/>
          </w:tcPr>
          <w:p w14:paraId="10EADC58" w14:textId="77777777" w:rsidR="0060165C" w:rsidRPr="00DC32B0" w:rsidRDefault="0060165C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D13CA0D" w14:textId="59AFF301" w:rsidR="0060165C" w:rsidRPr="008200D0" w:rsidRDefault="0060165C" w:rsidP="00EF2B04">
            <w:r w:rsidRPr="008200D0">
              <w:t>Contingency rosters are in place</w:t>
            </w:r>
            <w:r>
              <w:t xml:space="preserve"> (assuming 40% of staff available for work)</w:t>
            </w:r>
            <w:r w:rsidRPr="008200D0">
              <w:t>.</w:t>
            </w:r>
          </w:p>
        </w:tc>
        <w:tc>
          <w:tcPr>
            <w:tcW w:w="2552" w:type="dxa"/>
            <w:shd w:val="clear" w:color="auto" w:fill="FD9D83"/>
          </w:tcPr>
          <w:p w14:paraId="1B3B2366" w14:textId="77777777" w:rsidR="0060165C" w:rsidRPr="00DC32BA" w:rsidRDefault="0060165C" w:rsidP="00EF2B04">
            <w:r w:rsidRPr="00DC32BA">
              <w:t>all services</w:t>
            </w:r>
          </w:p>
        </w:tc>
        <w:sdt>
          <w:sdtPr>
            <w:rPr>
              <w:b/>
            </w:rPr>
            <w:id w:val="-293980958"/>
            <w:placeholder>
              <w:docPart w:val="5E7E6112F4034B3D89F866D33FF9F1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46C9CF41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99722961"/>
            <w:placeholder>
              <w:docPart w:val="FA036CD4FB66462191974A1E07025D7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720CA3A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0165C" w:rsidRPr="00E5205F" w14:paraId="6EFEAF8A" w14:textId="77777777" w:rsidTr="0060165C">
        <w:tc>
          <w:tcPr>
            <w:tcW w:w="1555" w:type="dxa"/>
            <w:vMerge/>
            <w:shd w:val="clear" w:color="auto" w:fill="FD9D83"/>
          </w:tcPr>
          <w:p w14:paraId="192A829A" w14:textId="797E850B" w:rsidR="0060165C" w:rsidRPr="00DC32B0" w:rsidRDefault="0060165C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0EE10D57" w14:textId="77777777" w:rsidR="0060165C" w:rsidRPr="008200D0" w:rsidRDefault="0060165C" w:rsidP="00EF2B04">
            <w:r w:rsidRPr="008200D0">
              <w:t>Daily staff welfare checks.</w:t>
            </w:r>
          </w:p>
        </w:tc>
        <w:tc>
          <w:tcPr>
            <w:tcW w:w="2552" w:type="dxa"/>
            <w:shd w:val="clear" w:color="auto" w:fill="FD9D83"/>
          </w:tcPr>
          <w:p w14:paraId="6AC96957" w14:textId="77777777" w:rsidR="0060165C" w:rsidRPr="00A64954" w:rsidRDefault="0060165C" w:rsidP="00EF2B04">
            <w:r w:rsidRPr="00A64954">
              <w:t>all services</w:t>
            </w:r>
          </w:p>
        </w:tc>
        <w:sdt>
          <w:sdtPr>
            <w:rPr>
              <w:b/>
            </w:rPr>
            <w:id w:val="-2047444288"/>
            <w:placeholder>
              <w:docPart w:val="DF39AE24351B409AAB18D44158C1C42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4BDB2B49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36626741"/>
            <w:placeholder>
              <w:docPart w:val="8185B97D80E84C05BA5711E7EAC1306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321872F3" w14:textId="77777777" w:rsidR="0060165C" w:rsidRPr="00AF79C7" w:rsidRDefault="0060165C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76EB837A" w14:textId="77777777" w:rsidTr="0060165C">
        <w:tc>
          <w:tcPr>
            <w:tcW w:w="1555" w:type="dxa"/>
            <w:vMerge w:val="restart"/>
            <w:shd w:val="clear" w:color="auto" w:fill="FD9D83"/>
          </w:tcPr>
          <w:p w14:paraId="3BA1241D" w14:textId="77777777" w:rsidR="00EF2B04" w:rsidRPr="00DC32B0" w:rsidRDefault="00EF2B04" w:rsidP="00EF2B04">
            <w:pPr>
              <w:rPr>
                <w:b/>
              </w:rPr>
            </w:pPr>
            <w:r w:rsidRPr="00DC32B0">
              <w:rPr>
                <w:b/>
              </w:rPr>
              <w:t>Environment</w:t>
            </w:r>
          </w:p>
        </w:tc>
        <w:tc>
          <w:tcPr>
            <w:tcW w:w="5953" w:type="dxa"/>
            <w:shd w:val="clear" w:color="auto" w:fill="FD9D83"/>
          </w:tcPr>
          <w:p w14:paraId="2FF3446D" w14:textId="7FBE54FE" w:rsidR="00EF2B04" w:rsidRPr="00AF79C7" w:rsidRDefault="00EF2B04" w:rsidP="00EF2B04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 xml:space="preserve">Condition of entry </w:t>
            </w:r>
            <w:r w:rsidRPr="003F1FFC">
              <w:rPr>
                <w:rFonts w:asciiTheme="minorHAnsi" w:hAnsiTheme="minorHAnsi" w:cstheme="minorHAnsi"/>
              </w:rPr>
              <w:t>display</w:t>
            </w:r>
            <w:r>
              <w:rPr>
                <w:rFonts w:asciiTheme="minorHAnsi" w:hAnsiTheme="minorHAnsi" w:cstheme="minorHAnsi"/>
              </w:rPr>
              <w:t>ed</w:t>
            </w:r>
            <w:r w:rsidRPr="003F1FFC">
              <w:rPr>
                <w:rFonts w:asciiTheme="minorHAnsi" w:hAnsiTheme="minorHAnsi" w:cstheme="minorHAnsi"/>
              </w:rPr>
              <w:t xml:space="preserve"> at the</w:t>
            </w:r>
            <w:r>
              <w:rPr>
                <w:rFonts w:asciiTheme="minorHAnsi" w:hAnsiTheme="minorHAnsi" w:cstheme="minorHAnsi"/>
              </w:rPr>
              <w:t xml:space="preserve"> entrance</w:t>
            </w:r>
            <w:r w:rsidRPr="003F1FF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  <w:shd w:val="clear" w:color="auto" w:fill="FD9D83"/>
          </w:tcPr>
          <w:p w14:paraId="2294E5E9" w14:textId="77777777" w:rsidR="00EF2B04" w:rsidRPr="00DC32BA" w:rsidRDefault="00EF2B04" w:rsidP="00860FE9">
            <w:pPr>
              <w:spacing w:line="240" w:lineRule="auto"/>
            </w:pPr>
            <w:r w:rsidRPr="00DC32BA">
              <w:t>services with accommodation</w:t>
            </w:r>
          </w:p>
        </w:tc>
        <w:sdt>
          <w:sdtPr>
            <w:rPr>
              <w:b/>
            </w:rPr>
            <w:id w:val="-1922166788"/>
            <w:placeholder>
              <w:docPart w:val="4ADFB5CD9B0040EDA21EDE0798AF984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4544ED17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98030524"/>
            <w:placeholder>
              <w:docPart w:val="363B5FE532A449318760EBEA3E79ACB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00487635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54688B03" w14:textId="77777777" w:rsidTr="0060165C">
        <w:tc>
          <w:tcPr>
            <w:tcW w:w="1555" w:type="dxa"/>
            <w:vMerge/>
            <w:shd w:val="clear" w:color="auto" w:fill="FD9D83"/>
          </w:tcPr>
          <w:p w14:paraId="441FD050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38771FE" w14:textId="77777777" w:rsidR="00EF2B04" w:rsidRDefault="00EF2B04" w:rsidP="00EF2B0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Pr="00DC32B0">
              <w:rPr>
                <w:rFonts w:asciiTheme="minorHAnsi" w:hAnsiTheme="minorHAnsi" w:cstheme="minorHAnsi"/>
              </w:rPr>
              <w:t>mergency/contingency supplies are managed prudently and immediately stocked up.</w:t>
            </w:r>
          </w:p>
          <w:p w14:paraId="4E2CEA73" w14:textId="77777777" w:rsidR="00EF2B04" w:rsidRPr="00AF79C7" w:rsidRDefault="00EF2B04" w:rsidP="00EF2B04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DC32B0">
              <w:rPr>
                <w:rFonts w:asciiTheme="minorHAnsi" w:hAnsiTheme="minorHAnsi" w:cstheme="minorHAnsi"/>
              </w:rPr>
              <w:t>n inventory of all emergency/contingency supplies</w:t>
            </w:r>
            <w:r>
              <w:rPr>
                <w:rFonts w:asciiTheme="minorHAnsi" w:hAnsiTheme="minorHAnsi" w:cstheme="minorHAnsi"/>
              </w:rPr>
              <w:t xml:space="preserve"> is maintained</w:t>
            </w:r>
            <w:r w:rsidRPr="00DC32B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  <w:shd w:val="clear" w:color="auto" w:fill="FD9D83"/>
          </w:tcPr>
          <w:p w14:paraId="2C2B1B11" w14:textId="77777777" w:rsidR="00EF2B04" w:rsidRPr="002246AE" w:rsidRDefault="00EF2B04" w:rsidP="00EF2B04">
            <w:r w:rsidRPr="002246AE">
              <w:t>all services</w:t>
            </w:r>
          </w:p>
        </w:tc>
        <w:sdt>
          <w:sdtPr>
            <w:rPr>
              <w:b/>
            </w:rPr>
            <w:id w:val="-1594166278"/>
            <w:placeholder>
              <w:docPart w:val="388096E7336A4F91B55E5C0EFA6CDA0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0CBA1420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10845027"/>
            <w:placeholder>
              <w:docPart w:val="9BC74C8DB7974E3B86621B6EFF51F99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9A2C4E6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2EF76AB2" w14:textId="77777777" w:rsidTr="0060165C">
        <w:tc>
          <w:tcPr>
            <w:tcW w:w="1555" w:type="dxa"/>
            <w:vMerge/>
            <w:shd w:val="clear" w:color="auto" w:fill="FD9D83"/>
          </w:tcPr>
          <w:p w14:paraId="49A9DBAA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145CDFFA" w14:textId="77777777" w:rsidR="00EF2B04" w:rsidRPr="003F1FFC" w:rsidRDefault="00EF2B04" w:rsidP="00EF2B04">
            <w:pPr>
              <w:rPr>
                <w:rFonts w:asciiTheme="minorHAnsi" w:hAnsiTheme="minorHAnsi" w:cstheme="minorHAnsi"/>
              </w:rPr>
            </w:pPr>
            <w:r w:rsidRPr="003F1FFC">
              <w:rPr>
                <w:rFonts w:asciiTheme="minorHAnsi" w:hAnsiTheme="minorHAnsi" w:cstheme="minorHAnsi"/>
              </w:rPr>
              <w:t>Full implementation and monitoring of infection prevention and control practices.</w:t>
            </w:r>
          </w:p>
        </w:tc>
        <w:tc>
          <w:tcPr>
            <w:tcW w:w="2552" w:type="dxa"/>
            <w:shd w:val="clear" w:color="auto" w:fill="FD9D83"/>
          </w:tcPr>
          <w:p w14:paraId="4A093DC8" w14:textId="77777777" w:rsidR="00EF2B04" w:rsidRPr="002246AE" w:rsidRDefault="00EF2B04" w:rsidP="00EF2B04">
            <w:r w:rsidRPr="002246AE">
              <w:t>all services</w:t>
            </w:r>
          </w:p>
        </w:tc>
        <w:sdt>
          <w:sdtPr>
            <w:rPr>
              <w:b/>
            </w:rPr>
            <w:id w:val="-1928953206"/>
            <w:placeholder>
              <w:docPart w:val="5F9B5452BF7F4C928DA6AB6CB4CB0C1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5F93F1D4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92012521"/>
            <w:placeholder>
              <w:docPart w:val="49D5137E701F4BCCA3325A2BCEB23AC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49B1397E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5DECB544" w14:textId="77777777" w:rsidTr="0060165C">
        <w:tc>
          <w:tcPr>
            <w:tcW w:w="1555" w:type="dxa"/>
            <w:vMerge/>
            <w:shd w:val="clear" w:color="auto" w:fill="FD9D83"/>
          </w:tcPr>
          <w:p w14:paraId="64C4F2EC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72A833C7" w14:textId="46B85D44" w:rsidR="00EF2B04" w:rsidRPr="00770D05" w:rsidRDefault="00EF2B04" w:rsidP="00136A30">
            <w:r w:rsidRPr="00770D05">
              <w:t>Isolate</w:t>
            </w:r>
            <w:r>
              <w:t xml:space="preserve"> or initiate isolation/quarantine for </w:t>
            </w:r>
            <w:r w:rsidRPr="00770D05">
              <w:t>sick</w:t>
            </w:r>
            <w:r w:rsidR="00136A30">
              <w:rPr>
                <w:rFonts w:cs="Calibri"/>
              </w:rPr>
              <w:t xml:space="preserve"> tā</w:t>
            </w:r>
            <w:r w:rsidR="00136A30">
              <w:t>ngata whai ora/ t</w:t>
            </w:r>
            <w:r w:rsidR="00136A30">
              <w:rPr>
                <w:rFonts w:cs="Calibri"/>
              </w:rPr>
              <w:t>ā</w:t>
            </w:r>
            <w:r w:rsidR="00136A30" w:rsidRPr="00911F46">
              <w:t>ngata whaikaha</w:t>
            </w:r>
            <w:r w:rsidRPr="00770D05">
              <w:t>.</w:t>
            </w:r>
          </w:p>
        </w:tc>
        <w:tc>
          <w:tcPr>
            <w:tcW w:w="2552" w:type="dxa"/>
            <w:shd w:val="clear" w:color="auto" w:fill="FD9D83"/>
          </w:tcPr>
          <w:p w14:paraId="39D756A6" w14:textId="77777777" w:rsidR="00EF2B04" w:rsidRPr="00DC32BA" w:rsidRDefault="00EF2B04" w:rsidP="00EF2B04">
            <w:r w:rsidRPr="00DC32BA">
              <w:t>all services</w:t>
            </w:r>
          </w:p>
        </w:tc>
        <w:sdt>
          <w:sdtPr>
            <w:rPr>
              <w:b/>
            </w:rPr>
            <w:id w:val="1414436344"/>
            <w:placeholder>
              <w:docPart w:val="39B37186D8E442C9BEBDFBD18A2A800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1523F3CD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18238203"/>
            <w:placeholder>
              <w:docPart w:val="2787A3CB137949929E831390F6D4808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1F4CBC9E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4DDA06F5" w14:textId="77777777" w:rsidTr="0060165C">
        <w:tc>
          <w:tcPr>
            <w:tcW w:w="1555" w:type="dxa"/>
            <w:vMerge/>
            <w:shd w:val="clear" w:color="auto" w:fill="FD9D83"/>
          </w:tcPr>
          <w:p w14:paraId="5CF2D090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6A37FC80" w14:textId="77777777" w:rsidR="00EF2B04" w:rsidRPr="00770D05" w:rsidRDefault="00EF2B04" w:rsidP="00EF2B04">
            <w:pPr>
              <w:rPr>
                <w:b/>
              </w:rPr>
            </w:pPr>
            <w:r w:rsidRPr="00770D05">
              <w:rPr>
                <w:rFonts w:asciiTheme="minorHAnsi" w:hAnsiTheme="minorHAnsi" w:cstheme="minorHAnsi"/>
              </w:rPr>
              <w:t>Ensure that all pre</w:t>
            </w:r>
            <w:r>
              <w:rPr>
                <w:rFonts w:asciiTheme="minorHAnsi" w:hAnsiTheme="minorHAnsi" w:cstheme="minorHAnsi"/>
              </w:rPr>
              <w:t xml:space="preserve">mises are secured – to prevent unauthorised people entering the service/premises. </w:t>
            </w:r>
          </w:p>
        </w:tc>
        <w:tc>
          <w:tcPr>
            <w:tcW w:w="2552" w:type="dxa"/>
            <w:shd w:val="clear" w:color="auto" w:fill="FD9D83"/>
          </w:tcPr>
          <w:p w14:paraId="00DEB2B0" w14:textId="77777777" w:rsidR="00EF2B04" w:rsidRPr="00DC32BA" w:rsidRDefault="00EF2B04" w:rsidP="00EF2B04">
            <w:r w:rsidRPr="00DC32BA">
              <w:t>services with accommodation</w:t>
            </w:r>
          </w:p>
        </w:tc>
        <w:sdt>
          <w:sdtPr>
            <w:rPr>
              <w:b/>
            </w:rPr>
            <w:id w:val="-1616515427"/>
            <w:placeholder>
              <w:docPart w:val="5A1C2953351045D39CA6A378105BF1D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7A79CAE6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880051216"/>
            <w:placeholder>
              <w:docPart w:val="1FD14A78AD2047F88160474DECB76FF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2D69C5E7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08137FA3" w14:textId="77777777" w:rsidTr="0060165C">
        <w:tc>
          <w:tcPr>
            <w:tcW w:w="1555" w:type="dxa"/>
            <w:vMerge/>
            <w:shd w:val="clear" w:color="auto" w:fill="FD9D83"/>
          </w:tcPr>
          <w:p w14:paraId="4049CF41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6AA0B9D1" w14:textId="77777777" w:rsidR="00EF2B04" w:rsidRPr="00796A2B" w:rsidRDefault="00EF2B04" w:rsidP="00EF2B04">
            <w:r w:rsidRPr="00796A2B">
              <w:t>Display standard and transmission precautions posters.</w:t>
            </w:r>
          </w:p>
        </w:tc>
        <w:tc>
          <w:tcPr>
            <w:tcW w:w="2552" w:type="dxa"/>
            <w:shd w:val="clear" w:color="auto" w:fill="FD9D83"/>
          </w:tcPr>
          <w:p w14:paraId="33057286" w14:textId="77777777" w:rsidR="00EF2B04" w:rsidRPr="00DC32BA" w:rsidRDefault="00EF2B04" w:rsidP="004928A9">
            <w:pPr>
              <w:spacing w:line="240" w:lineRule="auto"/>
            </w:pPr>
            <w:r w:rsidRPr="00DC32BA">
              <w:t>services with accommodation</w:t>
            </w:r>
          </w:p>
        </w:tc>
        <w:sdt>
          <w:sdtPr>
            <w:rPr>
              <w:b/>
            </w:rPr>
            <w:id w:val="666367942"/>
            <w:placeholder>
              <w:docPart w:val="2F5684096978424AAA58E5ECA93BE70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73075239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57254145"/>
            <w:placeholder>
              <w:docPart w:val="55C0DEACD77F472688811CF09D3142D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AEA42D9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0E8A0E91" w14:textId="77777777" w:rsidTr="0060165C">
        <w:tc>
          <w:tcPr>
            <w:tcW w:w="1555" w:type="dxa"/>
            <w:vMerge/>
            <w:shd w:val="clear" w:color="auto" w:fill="FD9D83"/>
          </w:tcPr>
          <w:p w14:paraId="6F144CFB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78DA1EEF" w14:textId="77777777" w:rsidR="00EF2B04" w:rsidRPr="00796A2B" w:rsidRDefault="00EF2B04" w:rsidP="00EF2B04">
            <w:r w:rsidRPr="00796A2B">
              <w:t>Entry to premises are strictly regulated.</w:t>
            </w:r>
          </w:p>
        </w:tc>
        <w:tc>
          <w:tcPr>
            <w:tcW w:w="2552" w:type="dxa"/>
            <w:shd w:val="clear" w:color="auto" w:fill="FD9D83"/>
          </w:tcPr>
          <w:p w14:paraId="62E1AA70" w14:textId="77777777" w:rsidR="00EF2B04" w:rsidRPr="00DC32BA" w:rsidRDefault="00EF2B04" w:rsidP="004928A9">
            <w:pPr>
              <w:spacing w:line="240" w:lineRule="auto"/>
            </w:pPr>
            <w:r w:rsidRPr="00DC32BA">
              <w:t>services with accommodation</w:t>
            </w:r>
          </w:p>
        </w:tc>
        <w:sdt>
          <w:sdtPr>
            <w:rPr>
              <w:b/>
            </w:rPr>
            <w:id w:val="1133754956"/>
            <w:placeholder>
              <w:docPart w:val="F617E9C7C9744E6AB87416C83BF00359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06546F05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14885250"/>
            <w:placeholder>
              <w:docPart w:val="CC4BB8C253944E77A19A23534167CB7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7033CE9B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2B04" w:rsidRPr="00E5205F" w14:paraId="0512D402" w14:textId="77777777" w:rsidTr="0060165C">
        <w:tc>
          <w:tcPr>
            <w:tcW w:w="1555" w:type="dxa"/>
            <w:vMerge/>
            <w:shd w:val="clear" w:color="auto" w:fill="FD9D83"/>
          </w:tcPr>
          <w:p w14:paraId="615D86B3" w14:textId="77777777" w:rsidR="00EF2B04" w:rsidRPr="00DC32B0" w:rsidRDefault="00EF2B04" w:rsidP="00EF2B0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FD9D83"/>
          </w:tcPr>
          <w:p w14:paraId="5C055971" w14:textId="77777777" w:rsidR="00EF2B04" w:rsidRPr="0065016E" w:rsidRDefault="00EF2B04" w:rsidP="00EF2B04">
            <w:r w:rsidRPr="0065016E">
              <w:t>Pandemic specific cleaning, laundry and transmission based precautions are implemented.</w:t>
            </w:r>
          </w:p>
        </w:tc>
        <w:tc>
          <w:tcPr>
            <w:tcW w:w="2552" w:type="dxa"/>
            <w:shd w:val="clear" w:color="auto" w:fill="FD9D83"/>
          </w:tcPr>
          <w:p w14:paraId="54452AC7" w14:textId="77777777" w:rsidR="00EF2B04" w:rsidRPr="00DC32BA" w:rsidRDefault="00EF2B04" w:rsidP="004928A9">
            <w:pPr>
              <w:spacing w:line="240" w:lineRule="auto"/>
            </w:pPr>
            <w:r w:rsidRPr="00DC32BA">
              <w:t>services with accommodation</w:t>
            </w:r>
          </w:p>
        </w:tc>
        <w:sdt>
          <w:sdtPr>
            <w:rPr>
              <w:b/>
            </w:rPr>
            <w:id w:val="98225536"/>
            <w:placeholder>
              <w:docPart w:val="6769A89895C34729B8D1DCD452B1C2A8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D9D83"/>
              </w:tcPr>
              <w:p w14:paraId="7C86EF41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66076813"/>
            <w:placeholder>
              <w:docPart w:val="2078006E998D477998755DD49767CCC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FD9D83"/>
              </w:tcPr>
              <w:p w14:paraId="5F957E15" w14:textId="77777777" w:rsidR="00EF2B04" w:rsidRPr="00AF79C7" w:rsidRDefault="00EF2B04" w:rsidP="00EF2B04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E5C052D" w14:textId="77777777" w:rsidR="00B84EB5" w:rsidRDefault="00B84EB5" w:rsidP="006615AB">
      <w:pPr>
        <w:rPr>
          <w:noProof/>
          <w:lang w:eastAsia="en-NZ"/>
        </w:rPr>
      </w:pPr>
    </w:p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838"/>
        <w:gridCol w:w="13005"/>
      </w:tblGrid>
      <w:tr w:rsidR="0060165C" w:rsidRPr="00EC3688" w14:paraId="5978C523" w14:textId="77777777" w:rsidTr="009D73E3">
        <w:tc>
          <w:tcPr>
            <w:tcW w:w="14843" w:type="dxa"/>
            <w:gridSpan w:val="2"/>
            <w:shd w:val="clear" w:color="auto" w:fill="FD9D83"/>
          </w:tcPr>
          <w:p w14:paraId="28F8CDDD" w14:textId="77777777" w:rsidR="0060165C" w:rsidRDefault="0060165C" w:rsidP="0060165C">
            <w:pPr>
              <w:pStyle w:val="Heading2"/>
              <w:outlineLvl w:val="1"/>
            </w:pPr>
            <w:bookmarkStart w:id="13" w:name="_Toc164087855"/>
            <w:r>
              <w:lastRenderedPageBreak/>
              <w:t>Pandemic Plan – phase 5 pandemic management</w:t>
            </w:r>
            <w:bookmarkEnd w:id="13"/>
          </w:p>
          <w:p w14:paraId="225607DF" w14:textId="77777777" w:rsidR="0060165C" w:rsidRPr="009D73E3" w:rsidRDefault="0060165C" w:rsidP="009D73E3">
            <w:pPr>
              <w:pStyle w:val="TableTex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D73E3" w:rsidRPr="00EC3688" w14:paraId="21EC10F7" w14:textId="77777777" w:rsidTr="009D73E3">
        <w:tc>
          <w:tcPr>
            <w:tcW w:w="14843" w:type="dxa"/>
            <w:gridSpan w:val="2"/>
            <w:shd w:val="clear" w:color="auto" w:fill="FD9D83"/>
          </w:tcPr>
          <w:p w14:paraId="2EAC4551" w14:textId="77777777" w:rsidR="009D73E3" w:rsidRPr="00EC3688" w:rsidRDefault="009D73E3" w:rsidP="009D73E3">
            <w:pPr>
              <w:pStyle w:val="TableTex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9D73E3">
              <w:rPr>
                <w:rFonts w:asciiTheme="minorHAnsi" w:hAnsiTheme="minorHAnsi" w:cstheme="minorHAnsi"/>
                <w:b/>
                <w:sz w:val="20"/>
              </w:rPr>
              <w:t xml:space="preserve">Manage it </w:t>
            </w:r>
            <w:r w:rsidR="00D6628D">
              <w:rPr>
                <w:rFonts w:asciiTheme="minorHAnsi" w:hAnsiTheme="minorHAnsi" w:cstheme="minorHAnsi"/>
                <w:b/>
                <w:sz w:val="20"/>
              </w:rPr>
              <w:t>– p</w:t>
            </w:r>
            <w:r w:rsidR="00D6628D" w:rsidRPr="009D73E3">
              <w:rPr>
                <w:rFonts w:asciiTheme="minorHAnsi" w:hAnsiTheme="minorHAnsi" w:cstheme="minorHAnsi"/>
                <w:b/>
                <w:sz w:val="20"/>
              </w:rPr>
              <w:t>ost</w:t>
            </w:r>
            <w:r w:rsidRPr="009D73E3">
              <w:rPr>
                <w:rFonts w:asciiTheme="minorHAnsi" w:hAnsiTheme="minorHAnsi" w:cstheme="minorHAnsi"/>
                <w:b/>
                <w:sz w:val="20"/>
              </w:rPr>
              <w:t xml:space="preserve">-peak </w:t>
            </w:r>
            <w:r w:rsidR="00D6628D">
              <w:rPr>
                <w:rFonts w:asciiTheme="minorHAnsi" w:hAnsiTheme="minorHAnsi" w:cstheme="minorHAnsi"/>
                <w:b/>
                <w:sz w:val="20"/>
              </w:rPr>
              <w:t>–</w:t>
            </w:r>
            <w:r w:rsidRPr="009D73E3">
              <w:rPr>
                <w:rFonts w:asciiTheme="minorHAnsi" w:hAnsiTheme="minorHAnsi" w:cstheme="minorHAnsi"/>
                <w:b/>
                <w:sz w:val="20"/>
              </w:rPr>
              <w:t xml:space="preserve"> transition to recover from </w:t>
            </w:r>
            <w:r w:rsidR="003108B9" w:rsidRPr="009D73E3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3108B9" w:rsidRPr="009D73E3">
              <w:rPr>
                <w:rFonts w:asciiTheme="minorHAnsi" w:hAnsiTheme="minorHAnsi" w:cstheme="minorHAnsi"/>
                <w:b/>
                <w:sz w:val="20"/>
                <w:vertAlign w:val="superscript"/>
              </w:rPr>
              <w:t>th</w:t>
            </w:r>
            <w:r w:rsidR="003108B9" w:rsidRPr="009D73E3">
              <w:rPr>
                <w:rFonts w:asciiTheme="minorHAnsi" w:hAnsiTheme="minorHAnsi" w:cstheme="minorHAnsi"/>
                <w:b/>
                <w:sz w:val="20"/>
              </w:rPr>
              <w:t xml:space="preserve"> phase</w:t>
            </w:r>
            <w:r w:rsidRPr="009D73E3">
              <w:rPr>
                <w:rFonts w:asciiTheme="minorHAnsi" w:hAnsiTheme="minorHAnsi" w:cstheme="minorHAnsi"/>
                <w:b/>
                <w:sz w:val="20"/>
              </w:rPr>
              <w:t>, and planning for a resurgence or second wave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</w:tr>
      <w:tr w:rsidR="00664CEC" w:rsidRPr="00AF79C7" w14:paraId="53B5EA4D" w14:textId="77777777" w:rsidTr="00D455DF">
        <w:tc>
          <w:tcPr>
            <w:tcW w:w="1838" w:type="dxa"/>
            <w:shd w:val="clear" w:color="auto" w:fill="FD9D83"/>
          </w:tcPr>
          <w:p w14:paraId="785393B7" w14:textId="77777777" w:rsidR="00664CEC" w:rsidRPr="00AF79C7" w:rsidRDefault="00664CEC" w:rsidP="009D73E3">
            <w:pPr>
              <w:rPr>
                <w:b/>
              </w:rPr>
            </w:pPr>
            <w:r w:rsidRPr="00AF79C7">
              <w:rPr>
                <w:b/>
              </w:rPr>
              <w:t>Context</w:t>
            </w:r>
          </w:p>
        </w:tc>
        <w:tc>
          <w:tcPr>
            <w:tcW w:w="13005" w:type="dxa"/>
            <w:shd w:val="clear" w:color="auto" w:fill="FD9D83"/>
          </w:tcPr>
          <w:p w14:paraId="3956D854" w14:textId="77777777" w:rsidR="00664CEC" w:rsidRPr="00AF79C7" w:rsidRDefault="00664CEC" w:rsidP="009D73E3">
            <w:pPr>
              <w:rPr>
                <w:b/>
              </w:rPr>
            </w:pPr>
            <w:r w:rsidRPr="00AF79C7">
              <w:rPr>
                <w:b/>
              </w:rPr>
              <w:t>Our activities and processes</w:t>
            </w:r>
          </w:p>
        </w:tc>
      </w:tr>
      <w:tr w:rsidR="00664CEC" w:rsidRPr="00AF79C7" w14:paraId="15897D96" w14:textId="77777777" w:rsidTr="00D455DF">
        <w:tc>
          <w:tcPr>
            <w:tcW w:w="1838" w:type="dxa"/>
            <w:vMerge w:val="restart"/>
            <w:shd w:val="clear" w:color="auto" w:fill="FD9D83"/>
          </w:tcPr>
          <w:p w14:paraId="04EA795F" w14:textId="77777777" w:rsidR="00664CEC" w:rsidRPr="00AF79C7" w:rsidRDefault="00664CEC" w:rsidP="009D73E3">
            <w:pPr>
              <w:rPr>
                <w:b/>
              </w:rPr>
            </w:pPr>
            <w:r>
              <w:rPr>
                <w:b/>
              </w:rPr>
              <w:t>All contexts</w:t>
            </w:r>
          </w:p>
        </w:tc>
        <w:tc>
          <w:tcPr>
            <w:tcW w:w="13005" w:type="dxa"/>
            <w:shd w:val="clear" w:color="auto" w:fill="FD9D83"/>
          </w:tcPr>
          <w:p w14:paraId="7921377A" w14:textId="2A619754" w:rsidR="003620CD" w:rsidRPr="003620CD" w:rsidRDefault="003620CD" w:rsidP="003620CD">
            <w:r w:rsidRPr="003620CD">
              <w:t>It is highly likely that as part of a transitional phase to recovery, pandemic level three and then two will need to be (re)implemented</w:t>
            </w:r>
            <w:r>
              <w:t>.</w:t>
            </w:r>
          </w:p>
          <w:p w14:paraId="330302A7" w14:textId="77777777" w:rsidR="00664CEC" w:rsidRPr="003620CD" w:rsidRDefault="00664CEC" w:rsidP="009D73E3">
            <w:pPr>
              <w:rPr>
                <w:b/>
              </w:rPr>
            </w:pPr>
          </w:p>
        </w:tc>
      </w:tr>
      <w:tr w:rsidR="00664CEC" w:rsidRPr="00AF79C7" w14:paraId="55910466" w14:textId="77777777" w:rsidTr="00D455DF">
        <w:tc>
          <w:tcPr>
            <w:tcW w:w="1838" w:type="dxa"/>
            <w:vMerge/>
            <w:shd w:val="clear" w:color="auto" w:fill="FD9D83"/>
          </w:tcPr>
          <w:p w14:paraId="56A3B0D1" w14:textId="77777777" w:rsidR="00664CEC" w:rsidRDefault="00664CEC" w:rsidP="009D73E3">
            <w:pPr>
              <w:rPr>
                <w:b/>
              </w:rPr>
            </w:pPr>
          </w:p>
        </w:tc>
        <w:tc>
          <w:tcPr>
            <w:tcW w:w="13005" w:type="dxa"/>
            <w:shd w:val="clear" w:color="auto" w:fill="FD9D83"/>
          </w:tcPr>
          <w:p w14:paraId="330ACA64" w14:textId="77777777" w:rsidR="003620CD" w:rsidRPr="003620CD" w:rsidRDefault="003620CD" w:rsidP="003620CD">
            <w:r w:rsidRPr="003620CD">
              <w:t>It is highly likely during a resurgence or second wave, pandemic levels three and four will need to be implemented.</w:t>
            </w:r>
          </w:p>
          <w:p w14:paraId="3AA7E1DF" w14:textId="77777777" w:rsidR="00664CEC" w:rsidRPr="003620CD" w:rsidRDefault="00664CEC" w:rsidP="003620CD">
            <w:pPr>
              <w:rPr>
                <w:b/>
              </w:rPr>
            </w:pPr>
          </w:p>
        </w:tc>
      </w:tr>
      <w:tr w:rsidR="00664CEC" w:rsidRPr="00AF79C7" w14:paraId="7A453BC0" w14:textId="77777777" w:rsidTr="00D455DF">
        <w:tc>
          <w:tcPr>
            <w:tcW w:w="1838" w:type="dxa"/>
            <w:vMerge/>
            <w:shd w:val="clear" w:color="auto" w:fill="FD9D83"/>
          </w:tcPr>
          <w:p w14:paraId="37629579" w14:textId="77777777" w:rsidR="00664CEC" w:rsidRDefault="00664CEC" w:rsidP="009D73E3">
            <w:pPr>
              <w:rPr>
                <w:b/>
              </w:rPr>
            </w:pPr>
          </w:p>
        </w:tc>
        <w:tc>
          <w:tcPr>
            <w:tcW w:w="13005" w:type="dxa"/>
            <w:shd w:val="clear" w:color="auto" w:fill="FD9D83"/>
          </w:tcPr>
          <w:p w14:paraId="6BFE67E8" w14:textId="64A20B06" w:rsidR="00664CEC" w:rsidRDefault="00664CEC" w:rsidP="00664CEC">
            <w:r w:rsidRPr="00664CEC">
              <w:t>We follow the Ministry of Health directives.</w:t>
            </w:r>
          </w:p>
          <w:p w14:paraId="5C0D0352" w14:textId="25B41741" w:rsidR="0060165C" w:rsidRPr="00AF79C7" w:rsidRDefault="0060165C" w:rsidP="00664CEC">
            <w:pPr>
              <w:rPr>
                <w:b/>
              </w:rPr>
            </w:pPr>
          </w:p>
        </w:tc>
      </w:tr>
    </w:tbl>
    <w:p w14:paraId="4DD32C03" w14:textId="77777777" w:rsidR="004928A9" w:rsidRDefault="004928A9"/>
    <w:p w14:paraId="394C408A" w14:textId="77777777" w:rsidR="004928A9" w:rsidRDefault="004928A9"/>
    <w:p w14:paraId="606B8189" w14:textId="77777777" w:rsidR="004928A9" w:rsidRDefault="004928A9"/>
    <w:p w14:paraId="72197630" w14:textId="77777777" w:rsidR="004928A9" w:rsidRDefault="004928A9"/>
    <w:p w14:paraId="163BCBA5" w14:textId="77777777" w:rsidR="004928A9" w:rsidRDefault="004928A9"/>
    <w:p w14:paraId="398ADDEB" w14:textId="77777777" w:rsidR="004928A9" w:rsidRDefault="004928A9"/>
    <w:p w14:paraId="540E5C61" w14:textId="77777777" w:rsidR="004928A9" w:rsidRDefault="004928A9"/>
    <w:p w14:paraId="1F5C2415" w14:textId="77777777" w:rsidR="004928A9" w:rsidRDefault="004928A9"/>
    <w:p w14:paraId="3700B787" w14:textId="77777777" w:rsidR="004928A9" w:rsidRDefault="004928A9"/>
    <w:p w14:paraId="05109989" w14:textId="77777777" w:rsidR="004928A9" w:rsidRDefault="004928A9"/>
    <w:p w14:paraId="1CC22765" w14:textId="77777777" w:rsidR="004928A9" w:rsidRDefault="004928A9"/>
    <w:p w14:paraId="5F6E213C" w14:textId="77777777" w:rsidR="004928A9" w:rsidRDefault="004928A9"/>
    <w:p w14:paraId="2243F03A" w14:textId="77777777" w:rsidR="004928A9" w:rsidRDefault="004928A9"/>
    <w:p w14:paraId="2363A1BC" w14:textId="77777777" w:rsidR="004928A9" w:rsidRDefault="004928A9"/>
    <w:p w14:paraId="404079C5" w14:textId="77777777" w:rsidR="004928A9" w:rsidRDefault="004928A9"/>
    <w:p w14:paraId="1B78F9F1" w14:textId="77777777" w:rsidR="004928A9" w:rsidRDefault="004928A9"/>
    <w:p w14:paraId="48B9735B" w14:textId="77777777" w:rsidR="004928A9" w:rsidRDefault="004928A9"/>
    <w:p w14:paraId="20E94D57" w14:textId="77777777" w:rsidR="004928A9" w:rsidRDefault="004928A9"/>
    <w:p w14:paraId="296A15B5" w14:textId="77777777" w:rsidR="004928A9" w:rsidRDefault="004928A9"/>
    <w:p w14:paraId="65CF9C3D" w14:textId="77777777" w:rsidR="004928A9" w:rsidRDefault="004928A9"/>
    <w:p w14:paraId="68A9C80B" w14:textId="77777777" w:rsidR="004928A9" w:rsidRDefault="004928A9"/>
    <w:p w14:paraId="546C3FD0" w14:textId="77777777" w:rsidR="004928A9" w:rsidRDefault="004928A9"/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838"/>
        <w:gridCol w:w="5670"/>
        <w:gridCol w:w="2552"/>
        <w:gridCol w:w="2268"/>
        <w:gridCol w:w="2515"/>
      </w:tblGrid>
      <w:tr w:rsidR="008B0054" w:rsidRPr="00AF79C7" w14:paraId="5717B271" w14:textId="77777777" w:rsidTr="00664CEC">
        <w:tc>
          <w:tcPr>
            <w:tcW w:w="14843" w:type="dxa"/>
            <w:gridSpan w:val="5"/>
            <w:shd w:val="clear" w:color="auto" w:fill="92D050"/>
          </w:tcPr>
          <w:p w14:paraId="0F3F604C" w14:textId="77777777" w:rsidR="008B0054" w:rsidRDefault="008B0054" w:rsidP="008B0054">
            <w:pPr>
              <w:pStyle w:val="Heading2"/>
              <w:outlineLvl w:val="1"/>
            </w:pPr>
            <w:bookmarkStart w:id="14" w:name="_Toc164087856"/>
            <w:r>
              <w:lastRenderedPageBreak/>
              <w:t>Pandemic Plan – phase 6 recovery</w:t>
            </w:r>
            <w:bookmarkEnd w:id="14"/>
          </w:p>
          <w:p w14:paraId="6B1D1E13" w14:textId="77777777" w:rsidR="008B0054" w:rsidRDefault="008B0054" w:rsidP="00D455DF">
            <w:pPr>
              <w:rPr>
                <w:b/>
              </w:rPr>
            </w:pPr>
          </w:p>
        </w:tc>
      </w:tr>
      <w:tr w:rsidR="00664CEC" w:rsidRPr="00AF79C7" w14:paraId="408D8E10" w14:textId="77777777" w:rsidTr="00664CEC">
        <w:tc>
          <w:tcPr>
            <w:tcW w:w="14843" w:type="dxa"/>
            <w:gridSpan w:val="5"/>
            <w:shd w:val="clear" w:color="auto" w:fill="92D050"/>
          </w:tcPr>
          <w:p w14:paraId="0DB053DA" w14:textId="19C3F432" w:rsidR="00664CEC" w:rsidRPr="00AF79C7" w:rsidRDefault="00664CEC" w:rsidP="00D455DF">
            <w:pPr>
              <w:rPr>
                <w:b/>
              </w:rPr>
            </w:pPr>
            <w:r>
              <w:rPr>
                <w:b/>
              </w:rPr>
              <w:t xml:space="preserve">Population protected by vaccination </w:t>
            </w:r>
            <w:r w:rsidR="008B0054">
              <w:rPr>
                <w:b/>
              </w:rPr>
              <w:t>and/</w:t>
            </w:r>
            <w:r>
              <w:rPr>
                <w:b/>
              </w:rPr>
              <w:t>or pandemic abated in Aotearoa/New Zealand</w:t>
            </w:r>
          </w:p>
        </w:tc>
      </w:tr>
      <w:tr w:rsidR="00664CEC" w:rsidRPr="00AF79C7" w14:paraId="51B0E757" w14:textId="77777777" w:rsidTr="008B0054">
        <w:tc>
          <w:tcPr>
            <w:tcW w:w="1838" w:type="dxa"/>
            <w:shd w:val="clear" w:color="auto" w:fill="92D050"/>
          </w:tcPr>
          <w:p w14:paraId="118FDAAD" w14:textId="77777777" w:rsidR="00664CEC" w:rsidRPr="00AF79C7" w:rsidRDefault="00664CEC" w:rsidP="00D455DF">
            <w:pPr>
              <w:rPr>
                <w:b/>
              </w:rPr>
            </w:pPr>
            <w:r w:rsidRPr="00AF79C7">
              <w:rPr>
                <w:b/>
              </w:rPr>
              <w:t>Context</w:t>
            </w:r>
          </w:p>
        </w:tc>
        <w:tc>
          <w:tcPr>
            <w:tcW w:w="5670" w:type="dxa"/>
            <w:shd w:val="clear" w:color="auto" w:fill="92D050"/>
          </w:tcPr>
          <w:p w14:paraId="56C4D0AD" w14:textId="77777777" w:rsidR="00664CEC" w:rsidRPr="00AF79C7" w:rsidRDefault="00664CEC" w:rsidP="00D455DF">
            <w:pPr>
              <w:rPr>
                <w:b/>
              </w:rPr>
            </w:pPr>
            <w:r w:rsidRPr="00AF79C7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92D050"/>
          </w:tcPr>
          <w:p w14:paraId="57864EAB" w14:textId="0F63B8CB" w:rsidR="00664CEC" w:rsidRPr="00AF79C7" w:rsidRDefault="00664CEC" w:rsidP="00D455DF">
            <w:pPr>
              <w:rPr>
                <w:b/>
              </w:rPr>
            </w:pPr>
            <w:r w:rsidRPr="00AF79C7">
              <w:rPr>
                <w:b/>
              </w:rPr>
              <w:t xml:space="preserve">Services this applies </w:t>
            </w:r>
            <w:r w:rsidR="00024713"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92D050"/>
          </w:tcPr>
          <w:p w14:paraId="5684DD72" w14:textId="782F73A9" w:rsidR="00664CEC" w:rsidRPr="00AF79C7" w:rsidRDefault="004928A9" w:rsidP="00D455DF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92D050"/>
          </w:tcPr>
          <w:p w14:paraId="42304AC3" w14:textId="77777777" w:rsidR="00664CEC" w:rsidRPr="00AF79C7" w:rsidRDefault="00427711" w:rsidP="00427711">
            <w:pPr>
              <w:rPr>
                <w:b/>
              </w:rPr>
            </w:pPr>
            <w:r>
              <w:rPr>
                <w:b/>
              </w:rPr>
              <w:t>Actions completed by</w:t>
            </w:r>
            <w:r w:rsidR="00664CEC" w:rsidRPr="00AF79C7">
              <w:rPr>
                <w:b/>
              </w:rPr>
              <w:t>:</w:t>
            </w:r>
          </w:p>
        </w:tc>
      </w:tr>
      <w:tr w:rsidR="00F5391F" w:rsidRPr="00AF79C7" w14:paraId="1EE0B1BF" w14:textId="77777777" w:rsidTr="008B0054">
        <w:tc>
          <w:tcPr>
            <w:tcW w:w="1838" w:type="dxa"/>
            <w:vMerge w:val="restart"/>
            <w:shd w:val="clear" w:color="auto" w:fill="92D050"/>
          </w:tcPr>
          <w:p w14:paraId="0AA7DFE8" w14:textId="0B5CF70B" w:rsidR="00F5391F" w:rsidRPr="00AF79C7" w:rsidRDefault="00136A30" w:rsidP="00136A30">
            <w:pPr>
              <w:rPr>
                <w:b/>
              </w:rPr>
            </w:pPr>
            <w:r w:rsidRPr="00136A30">
              <w:rPr>
                <w:rFonts w:cs="Calibri"/>
                <w:b/>
              </w:rPr>
              <w:t>Ta</w:t>
            </w:r>
            <w:r w:rsidRPr="00136A30">
              <w:rPr>
                <w:b/>
              </w:rPr>
              <w:t>ngata whai ora/ tangata whaikaha and</w:t>
            </w:r>
            <w:r>
              <w:t xml:space="preserve"> </w:t>
            </w:r>
            <w:r w:rsidR="00F5391F">
              <w:rPr>
                <w:b/>
              </w:rPr>
              <w:t>their wh</w:t>
            </w:r>
            <w:r w:rsidR="00F5391F">
              <w:rPr>
                <w:rFonts w:cs="Calibri"/>
                <w:b/>
              </w:rPr>
              <w:t>ā</w:t>
            </w:r>
            <w:r w:rsidR="00F5391F">
              <w:rPr>
                <w:b/>
              </w:rPr>
              <w:t>nau</w:t>
            </w:r>
          </w:p>
        </w:tc>
        <w:tc>
          <w:tcPr>
            <w:tcW w:w="5670" w:type="dxa"/>
            <w:shd w:val="clear" w:color="auto" w:fill="92D050"/>
          </w:tcPr>
          <w:p w14:paraId="65457EF3" w14:textId="68550A58" w:rsidR="00F5391F" w:rsidRPr="00AF79C7" w:rsidRDefault="00F5391F" w:rsidP="00136A30">
            <w:pPr>
              <w:spacing w:line="276" w:lineRule="auto"/>
              <w:rPr>
                <w:b/>
              </w:rPr>
            </w:pPr>
            <w:r>
              <w:t xml:space="preserve">Alert </w:t>
            </w:r>
            <w:r w:rsidR="00136A30">
              <w:rPr>
                <w:rFonts w:cs="Calibri"/>
              </w:rPr>
              <w:t>Ta</w:t>
            </w:r>
            <w:r w:rsidR="00136A30">
              <w:t>ngata whai ora/ ta</w:t>
            </w:r>
            <w:r w:rsidR="00136A30" w:rsidRPr="00911F46">
              <w:t>ngata whaikaha</w:t>
            </w:r>
            <w:r w:rsidR="00136A30">
              <w:t xml:space="preserve"> </w:t>
            </w:r>
            <w:r>
              <w:t>of the change in pandemic status.</w:t>
            </w:r>
          </w:p>
        </w:tc>
        <w:tc>
          <w:tcPr>
            <w:tcW w:w="2552" w:type="dxa"/>
            <w:shd w:val="clear" w:color="auto" w:fill="92D050"/>
          </w:tcPr>
          <w:p w14:paraId="36242EE8" w14:textId="77777777" w:rsidR="00F5391F" w:rsidRPr="00427711" w:rsidRDefault="00427711" w:rsidP="00D455DF">
            <w:r w:rsidRPr="00427711">
              <w:t>all services</w:t>
            </w:r>
          </w:p>
        </w:tc>
        <w:sdt>
          <w:sdtPr>
            <w:rPr>
              <w:b/>
            </w:rPr>
            <w:id w:val="203868827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25285313" w14:textId="77777777" w:rsidR="00F5391F" w:rsidRPr="00AF79C7" w:rsidRDefault="00427711" w:rsidP="00D455D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7468360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1707BCBF" w14:textId="77777777" w:rsidR="00F5391F" w:rsidRPr="00AF79C7" w:rsidRDefault="00427711" w:rsidP="00D455DF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27711" w:rsidRPr="00AF79C7" w14:paraId="7E17229E" w14:textId="77777777" w:rsidTr="008B0054">
        <w:tc>
          <w:tcPr>
            <w:tcW w:w="1838" w:type="dxa"/>
            <w:vMerge/>
            <w:shd w:val="clear" w:color="auto" w:fill="92D050"/>
          </w:tcPr>
          <w:p w14:paraId="2D0FB55E" w14:textId="77777777" w:rsidR="00427711" w:rsidRDefault="00427711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4EADADD7" w14:textId="77777777" w:rsidR="00427711" w:rsidRPr="00511B8D" w:rsidRDefault="00427711" w:rsidP="00136A30">
            <w:pPr>
              <w:spacing w:line="276" w:lineRule="auto"/>
            </w:pPr>
            <w:r w:rsidRPr="00511B8D">
              <w:t>Offer de-brief sessions</w:t>
            </w:r>
            <w:r>
              <w:t>.</w:t>
            </w:r>
          </w:p>
        </w:tc>
        <w:tc>
          <w:tcPr>
            <w:tcW w:w="2552" w:type="dxa"/>
            <w:shd w:val="clear" w:color="auto" w:fill="92D050"/>
          </w:tcPr>
          <w:p w14:paraId="77F2F103" w14:textId="77777777" w:rsidR="00427711" w:rsidRPr="00427711" w:rsidRDefault="00427711" w:rsidP="00427711">
            <w:r w:rsidRPr="00427711">
              <w:t>all services</w:t>
            </w:r>
          </w:p>
        </w:tc>
        <w:sdt>
          <w:sdtPr>
            <w:rPr>
              <w:b/>
            </w:rPr>
            <w:id w:val="-987325583"/>
            <w:placeholder>
              <w:docPart w:val="D9D0B56ED1964E339AD598BC6051E1B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3E14ED1C" w14:textId="77777777" w:rsidR="00427711" w:rsidRPr="00AF79C7" w:rsidRDefault="00427711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09309145"/>
            <w:placeholder>
              <w:docPart w:val="892FBBF646CC4364BF167171218662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43D9301A" w14:textId="77777777" w:rsidR="00427711" w:rsidRPr="00AF79C7" w:rsidRDefault="00427711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27711" w:rsidRPr="00AF79C7" w14:paraId="555CF3A4" w14:textId="77777777" w:rsidTr="008B0054">
        <w:tc>
          <w:tcPr>
            <w:tcW w:w="1838" w:type="dxa"/>
            <w:vMerge/>
            <w:shd w:val="clear" w:color="auto" w:fill="92D050"/>
          </w:tcPr>
          <w:p w14:paraId="58980B0C" w14:textId="77777777" w:rsidR="00427711" w:rsidRDefault="00427711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5BECAABE" w14:textId="77777777" w:rsidR="00427711" w:rsidRPr="00511B8D" w:rsidRDefault="00427711" w:rsidP="00136A30">
            <w:pPr>
              <w:spacing w:line="276" w:lineRule="auto"/>
            </w:pPr>
            <w:r>
              <w:t>Re-negotiate services and supports</w:t>
            </w:r>
            <w:r w:rsidR="00332961">
              <w:t xml:space="preserve">. </w:t>
            </w:r>
          </w:p>
        </w:tc>
        <w:tc>
          <w:tcPr>
            <w:tcW w:w="2552" w:type="dxa"/>
            <w:shd w:val="clear" w:color="auto" w:fill="92D050"/>
          </w:tcPr>
          <w:p w14:paraId="215F1DA2" w14:textId="77777777" w:rsidR="00427711" w:rsidRPr="00427711" w:rsidRDefault="00427711" w:rsidP="00427711">
            <w:r w:rsidRPr="00427711">
              <w:t>all services</w:t>
            </w:r>
          </w:p>
        </w:tc>
        <w:sdt>
          <w:sdtPr>
            <w:rPr>
              <w:b/>
            </w:rPr>
            <w:id w:val="79493034"/>
            <w:placeholder>
              <w:docPart w:val="AE02047AFF7F4BDFB46714D439509D6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590084D3" w14:textId="77777777" w:rsidR="00427711" w:rsidRPr="00AF79C7" w:rsidRDefault="00427711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68416349"/>
            <w:placeholder>
              <w:docPart w:val="69E77794A83040B39A363ACE6A4C165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03F47C9B" w14:textId="77777777" w:rsidR="00427711" w:rsidRPr="00AF79C7" w:rsidRDefault="00427711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27711" w:rsidRPr="00AF79C7" w14:paraId="6E2F03FD" w14:textId="77777777" w:rsidTr="008B0054">
        <w:tc>
          <w:tcPr>
            <w:tcW w:w="1838" w:type="dxa"/>
            <w:vMerge/>
            <w:shd w:val="clear" w:color="auto" w:fill="92D050"/>
          </w:tcPr>
          <w:p w14:paraId="69FBB04B" w14:textId="77777777" w:rsidR="00427711" w:rsidRDefault="00427711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77A725A7" w14:textId="7C145971" w:rsidR="00427711" w:rsidRPr="00427711" w:rsidRDefault="00427711" w:rsidP="00136A30">
            <w:pPr>
              <w:spacing w:line="276" w:lineRule="auto"/>
            </w:pPr>
            <w:r w:rsidRPr="00427711">
              <w:t>Spiritual and cultural support</w:t>
            </w:r>
            <w:r w:rsidR="00332961">
              <w:t xml:space="preserve"> arranged.</w:t>
            </w:r>
          </w:p>
        </w:tc>
        <w:tc>
          <w:tcPr>
            <w:tcW w:w="2552" w:type="dxa"/>
            <w:shd w:val="clear" w:color="auto" w:fill="92D050"/>
          </w:tcPr>
          <w:p w14:paraId="625C73E6" w14:textId="77777777" w:rsidR="00427711" w:rsidRPr="00427711" w:rsidRDefault="00427711" w:rsidP="00427711">
            <w:r w:rsidRPr="00427711">
              <w:t>all services</w:t>
            </w:r>
          </w:p>
        </w:tc>
        <w:sdt>
          <w:sdtPr>
            <w:rPr>
              <w:b/>
            </w:rPr>
            <w:id w:val="-1488165164"/>
            <w:placeholder>
              <w:docPart w:val="DD2DF4613913420899967F43B455C9C6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0FD71EB1" w14:textId="77777777" w:rsidR="00427711" w:rsidRPr="00AF79C7" w:rsidRDefault="00427711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83958843"/>
            <w:placeholder>
              <w:docPart w:val="723C09CB0C074514A5BCD370CA5C047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4AC12180" w14:textId="77777777" w:rsidR="00427711" w:rsidRPr="00AF79C7" w:rsidRDefault="00427711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24635ECC" w14:textId="77777777" w:rsidTr="008B0054">
        <w:tc>
          <w:tcPr>
            <w:tcW w:w="1838" w:type="dxa"/>
            <w:vMerge w:val="restart"/>
            <w:shd w:val="clear" w:color="auto" w:fill="92D050"/>
          </w:tcPr>
          <w:p w14:paraId="1CB8EE9C" w14:textId="77777777" w:rsidR="0021550F" w:rsidRDefault="0021550F" w:rsidP="00427711">
            <w:pPr>
              <w:rPr>
                <w:b/>
              </w:rPr>
            </w:pPr>
            <w:r>
              <w:rPr>
                <w:b/>
              </w:rPr>
              <w:t xml:space="preserve">Organisational </w:t>
            </w:r>
          </w:p>
        </w:tc>
        <w:tc>
          <w:tcPr>
            <w:tcW w:w="5670" w:type="dxa"/>
            <w:shd w:val="clear" w:color="auto" w:fill="92D050"/>
          </w:tcPr>
          <w:p w14:paraId="7DA68726" w14:textId="77777777" w:rsidR="0021550F" w:rsidRPr="00AF79C7" w:rsidRDefault="0021550F" w:rsidP="00427711">
            <w:pPr>
              <w:rPr>
                <w:b/>
              </w:rPr>
            </w:pPr>
            <w:r>
              <w:rPr>
                <w:rFonts w:asciiTheme="minorHAnsi" w:hAnsiTheme="minorHAnsi" w:cstheme="minorHAnsi"/>
              </w:rPr>
              <w:t>Provide information on pandemic status and organisational processes on the website and social media.</w:t>
            </w:r>
          </w:p>
        </w:tc>
        <w:tc>
          <w:tcPr>
            <w:tcW w:w="2552" w:type="dxa"/>
            <w:vMerge w:val="restart"/>
            <w:shd w:val="clear" w:color="auto" w:fill="92D050"/>
          </w:tcPr>
          <w:p w14:paraId="789BAAA5" w14:textId="77777777" w:rsidR="0021550F" w:rsidRDefault="0021550F" w:rsidP="00427711">
            <w:pPr>
              <w:rPr>
                <w:b/>
              </w:rPr>
            </w:pPr>
          </w:p>
          <w:p w14:paraId="06EE873D" w14:textId="77777777" w:rsidR="0021550F" w:rsidRDefault="0021550F" w:rsidP="00427711">
            <w:pPr>
              <w:rPr>
                <w:b/>
              </w:rPr>
            </w:pPr>
          </w:p>
          <w:p w14:paraId="07C6D60D" w14:textId="77777777" w:rsidR="0021550F" w:rsidRPr="00427711" w:rsidRDefault="0021550F" w:rsidP="00427711">
            <w:r w:rsidRPr="00427711">
              <w:t>the whole organisation</w:t>
            </w:r>
          </w:p>
        </w:tc>
        <w:sdt>
          <w:sdtPr>
            <w:rPr>
              <w:b/>
            </w:rPr>
            <w:id w:val="446901927"/>
            <w:placeholder>
              <w:docPart w:val="4B71B88140674AC99EA79DC3D981314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92D050"/>
              </w:tcPr>
              <w:p w14:paraId="720E6E9C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49079820"/>
            <w:placeholder>
              <w:docPart w:val="1475BF3D1A90475D9A1FD151E50952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2EB65839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336E8B01" w14:textId="77777777" w:rsidTr="008B0054">
        <w:tc>
          <w:tcPr>
            <w:tcW w:w="1838" w:type="dxa"/>
            <w:vMerge/>
            <w:shd w:val="clear" w:color="auto" w:fill="92D050"/>
          </w:tcPr>
          <w:p w14:paraId="133874A8" w14:textId="77777777" w:rsidR="0021550F" w:rsidRDefault="0021550F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77DFFB83" w14:textId="77777777" w:rsidR="0021550F" w:rsidRDefault="0021550F" w:rsidP="00427711">
            <w:r w:rsidRPr="005A136D">
              <w:t>Analyse the response to the pandemic event:</w:t>
            </w:r>
          </w:p>
          <w:p w14:paraId="66C0D06A" w14:textId="77777777" w:rsidR="0021550F" w:rsidRDefault="0021550F" w:rsidP="00364BD1">
            <w:pPr>
              <w:pStyle w:val="ListParagraph"/>
              <w:numPr>
                <w:ilvl w:val="0"/>
                <w:numId w:val="18"/>
              </w:numPr>
            </w:pPr>
            <w:r w:rsidRPr="005A136D">
              <w:t>What worked well?</w:t>
            </w:r>
          </w:p>
          <w:p w14:paraId="0E086E38" w14:textId="77777777" w:rsidR="0021550F" w:rsidRDefault="0021550F" w:rsidP="00364BD1">
            <w:pPr>
              <w:pStyle w:val="ListParagraph"/>
              <w:numPr>
                <w:ilvl w:val="0"/>
                <w:numId w:val="18"/>
              </w:numPr>
            </w:pPr>
            <w:r>
              <w:t>Anything we need to do differently?</w:t>
            </w:r>
          </w:p>
          <w:p w14:paraId="7479098C" w14:textId="77777777" w:rsidR="0021550F" w:rsidRPr="00F5391F" w:rsidRDefault="0021550F" w:rsidP="00364BD1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F5391F">
              <w:t>What have we learned?</w:t>
            </w:r>
          </w:p>
        </w:tc>
        <w:tc>
          <w:tcPr>
            <w:tcW w:w="2552" w:type="dxa"/>
            <w:vMerge/>
            <w:shd w:val="clear" w:color="auto" w:fill="92D050"/>
          </w:tcPr>
          <w:p w14:paraId="62702A55" w14:textId="77777777" w:rsidR="0021550F" w:rsidRPr="00AF79C7" w:rsidRDefault="0021550F" w:rsidP="00427711">
            <w:pPr>
              <w:rPr>
                <w:b/>
              </w:rPr>
            </w:pPr>
          </w:p>
        </w:tc>
        <w:sdt>
          <w:sdtPr>
            <w:rPr>
              <w:b/>
            </w:rPr>
            <w:id w:val="67243917"/>
            <w:placeholder>
              <w:docPart w:val="4B71B88140674AC99EA79DC3D981314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92D050"/>
              </w:tcPr>
              <w:p w14:paraId="0414DD11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76303119"/>
            <w:placeholder>
              <w:docPart w:val="1475BF3D1A90475D9A1FD151E509524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2F719504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3B06606B" w14:textId="77777777" w:rsidTr="008B0054">
        <w:tc>
          <w:tcPr>
            <w:tcW w:w="1838" w:type="dxa"/>
            <w:vMerge/>
            <w:shd w:val="clear" w:color="auto" w:fill="92D050"/>
          </w:tcPr>
          <w:p w14:paraId="32D762F5" w14:textId="77777777" w:rsidR="0021550F" w:rsidRDefault="0021550F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0BFC1052" w14:textId="7FB50D79" w:rsidR="0021550F" w:rsidRPr="00477B49" w:rsidRDefault="0021550F" w:rsidP="00427711">
            <w:r>
              <w:rPr>
                <w:rFonts w:asciiTheme="minorHAnsi" w:hAnsiTheme="minorHAnsi" w:cstheme="minorHAnsi"/>
              </w:rPr>
              <w:t>R</w:t>
            </w:r>
            <w:r w:rsidRPr="007405A2">
              <w:rPr>
                <w:rFonts w:asciiTheme="minorHAnsi" w:hAnsiTheme="minorHAnsi" w:cstheme="minorHAnsi"/>
              </w:rPr>
              <w:t xml:space="preserve">e-assess hazards and </w:t>
            </w:r>
            <w:r>
              <w:rPr>
                <w:rFonts w:asciiTheme="minorHAnsi" w:hAnsiTheme="minorHAnsi" w:cstheme="minorHAnsi"/>
              </w:rPr>
              <w:t>their</w:t>
            </w:r>
            <w:r w:rsidRPr="007405A2">
              <w:rPr>
                <w:rFonts w:asciiTheme="minorHAnsi" w:hAnsiTheme="minorHAnsi" w:cstheme="minorHAnsi"/>
              </w:rPr>
              <w:t xml:space="preserve"> management.</w:t>
            </w:r>
          </w:p>
        </w:tc>
        <w:tc>
          <w:tcPr>
            <w:tcW w:w="2552" w:type="dxa"/>
            <w:shd w:val="clear" w:color="auto" w:fill="92D050"/>
          </w:tcPr>
          <w:p w14:paraId="600ADFEC" w14:textId="77777777" w:rsidR="0021550F" w:rsidRPr="00844881" w:rsidRDefault="0021550F" w:rsidP="00427711">
            <w:r w:rsidRPr="00844881">
              <w:t>all premises and services</w:t>
            </w:r>
          </w:p>
        </w:tc>
        <w:tc>
          <w:tcPr>
            <w:tcW w:w="2268" w:type="dxa"/>
            <w:shd w:val="clear" w:color="auto" w:fill="92D050"/>
          </w:tcPr>
          <w:p w14:paraId="1C3D3B2D" w14:textId="77777777" w:rsidR="0021550F" w:rsidRPr="00AF79C7" w:rsidRDefault="0021550F" w:rsidP="00427711">
            <w:pPr>
              <w:rPr>
                <w:b/>
              </w:rPr>
            </w:pPr>
            <w:r w:rsidRPr="007405A2">
              <w:rPr>
                <w:rFonts w:asciiTheme="minorHAnsi" w:hAnsiTheme="minorHAnsi" w:cstheme="minorHAnsi"/>
              </w:rPr>
              <w:t>Health and safety representative</w:t>
            </w:r>
          </w:p>
        </w:tc>
        <w:sdt>
          <w:sdtPr>
            <w:rPr>
              <w:b/>
            </w:rPr>
            <w:id w:val="1736902544"/>
            <w:placeholder>
              <w:docPart w:val="388C2FDED62C4FF5B84F4CC09945717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7413EA09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178373F0" w14:textId="77777777" w:rsidTr="008B0054">
        <w:tc>
          <w:tcPr>
            <w:tcW w:w="1838" w:type="dxa"/>
            <w:vMerge/>
            <w:shd w:val="clear" w:color="auto" w:fill="92D050"/>
          </w:tcPr>
          <w:p w14:paraId="7EADBA2A" w14:textId="77777777" w:rsidR="0021550F" w:rsidRDefault="0021550F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69CBE088" w14:textId="77777777" w:rsidR="0021550F" w:rsidRPr="00511B8D" w:rsidRDefault="0021550F" w:rsidP="00427711">
            <w:r w:rsidRPr="00511B8D">
              <w:t>Review service delivery requirements.</w:t>
            </w:r>
          </w:p>
        </w:tc>
        <w:tc>
          <w:tcPr>
            <w:tcW w:w="2552" w:type="dxa"/>
            <w:shd w:val="clear" w:color="auto" w:fill="92D050"/>
          </w:tcPr>
          <w:p w14:paraId="0F61142A" w14:textId="6260A1EB" w:rsidR="0021550F" w:rsidRPr="00014523" w:rsidRDefault="0021550F" w:rsidP="00292B80">
            <w:r w:rsidRPr="00292B80">
              <w:t>the whole organisation</w:t>
            </w:r>
          </w:p>
        </w:tc>
        <w:sdt>
          <w:sdtPr>
            <w:rPr>
              <w:b/>
            </w:rPr>
            <w:id w:val="1854373819"/>
            <w:placeholder>
              <w:docPart w:val="4E8A999AE77548B9BC88A357811AED7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92D050"/>
              </w:tcPr>
              <w:p w14:paraId="1A4F5A6A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53234987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714C4F19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3012BFFA" w14:textId="77777777" w:rsidTr="008B0054">
        <w:tc>
          <w:tcPr>
            <w:tcW w:w="1838" w:type="dxa"/>
            <w:vMerge/>
            <w:shd w:val="clear" w:color="auto" w:fill="92D050"/>
          </w:tcPr>
          <w:p w14:paraId="2903696C" w14:textId="74B74E1B" w:rsidR="0021550F" w:rsidRPr="00292B80" w:rsidRDefault="0021550F" w:rsidP="00427711"/>
        </w:tc>
        <w:tc>
          <w:tcPr>
            <w:tcW w:w="5670" w:type="dxa"/>
            <w:shd w:val="clear" w:color="auto" w:fill="92D050"/>
          </w:tcPr>
          <w:p w14:paraId="02F026A9" w14:textId="77777777" w:rsidR="0021550F" w:rsidRPr="00AF79C7" w:rsidRDefault="0021550F" w:rsidP="00427711">
            <w:pPr>
              <w:rPr>
                <w:b/>
              </w:rPr>
            </w:pPr>
            <w:r>
              <w:t>Communicate with funding agencies about current status of staffing and service delivery.</w:t>
            </w:r>
          </w:p>
        </w:tc>
        <w:tc>
          <w:tcPr>
            <w:tcW w:w="2552" w:type="dxa"/>
            <w:vMerge w:val="restart"/>
            <w:shd w:val="clear" w:color="auto" w:fill="92D050"/>
          </w:tcPr>
          <w:p w14:paraId="5207CD60" w14:textId="77777777" w:rsidR="0021550F" w:rsidRPr="00AF79C7" w:rsidRDefault="0021550F" w:rsidP="00427711">
            <w:pPr>
              <w:rPr>
                <w:b/>
              </w:rPr>
            </w:pPr>
          </w:p>
        </w:tc>
        <w:sdt>
          <w:sdtPr>
            <w:rPr>
              <w:b/>
            </w:rPr>
            <w:id w:val="-1371152509"/>
            <w:placeholder>
              <w:docPart w:val="4E8A999AE77548B9BC88A357811AED7B"/>
            </w:placeholder>
            <w:showingPlcHdr/>
            <w:text/>
          </w:sdtPr>
          <w:sdtContent>
            <w:tc>
              <w:tcPr>
                <w:tcW w:w="2268" w:type="dxa"/>
                <w:shd w:val="clear" w:color="auto" w:fill="92D050"/>
              </w:tcPr>
              <w:p w14:paraId="105ECD9F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96579998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20030CE7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581B2D6A" w14:textId="77777777" w:rsidTr="008B0054">
        <w:tc>
          <w:tcPr>
            <w:tcW w:w="1838" w:type="dxa"/>
            <w:vMerge/>
            <w:shd w:val="clear" w:color="auto" w:fill="92D050"/>
          </w:tcPr>
          <w:p w14:paraId="5A5BAD4A" w14:textId="77777777" w:rsidR="0021550F" w:rsidRDefault="0021550F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0A13D710" w14:textId="77777777" w:rsidR="0021550F" w:rsidRPr="009016CD" w:rsidRDefault="0021550F" w:rsidP="00427711">
            <w:r>
              <w:t>Attend post pandemic support sector meetings.</w:t>
            </w:r>
          </w:p>
        </w:tc>
        <w:tc>
          <w:tcPr>
            <w:tcW w:w="2552" w:type="dxa"/>
            <w:vMerge/>
            <w:shd w:val="clear" w:color="auto" w:fill="92D050"/>
          </w:tcPr>
          <w:p w14:paraId="362E38DC" w14:textId="77777777" w:rsidR="0021550F" w:rsidRPr="00AF79C7" w:rsidRDefault="0021550F" w:rsidP="00427711">
            <w:pPr>
              <w:rPr>
                <w:b/>
              </w:rPr>
            </w:pPr>
          </w:p>
        </w:tc>
        <w:sdt>
          <w:sdtPr>
            <w:rPr>
              <w:b/>
            </w:rPr>
            <w:id w:val="-944003191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92D050"/>
              </w:tcPr>
              <w:p w14:paraId="264824AB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</w:rPr>
            <w:id w:val="-1640647312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38B3784E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0DCA65C2" w14:textId="77777777" w:rsidTr="008B0054">
        <w:tc>
          <w:tcPr>
            <w:tcW w:w="1838" w:type="dxa"/>
            <w:vMerge/>
            <w:shd w:val="clear" w:color="auto" w:fill="92D050"/>
          </w:tcPr>
          <w:p w14:paraId="25AA169F" w14:textId="77777777" w:rsidR="0021550F" w:rsidRDefault="0021550F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0932A6CF" w14:textId="77777777" w:rsidR="0021550F" w:rsidRPr="00AF79C7" w:rsidRDefault="0021550F" w:rsidP="00427711">
            <w:pPr>
              <w:rPr>
                <w:b/>
              </w:rPr>
            </w:pPr>
            <w:r>
              <w:t>Develop a ‘return to business as normal’ (or as funded) plan and implement it.</w:t>
            </w:r>
          </w:p>
        </w:tc>
        <w:tc>
          <w:tcPr>
            <w:tcW w:w="2552" w:type="dxa"/>
            <w:vMerge/>
            <w:shd w:val="clear" w:color="auto" w:fill="92D050"/>
          </w:tcPr>
          <w:p w14:paraId="77360CE4" w14:textId="77777777" w:rsidR="0021550F" w:rsidRPr="00AF79C7" w:rsidRDefault="0021550F" w:rsidP="00427711">
            <w:pPr>
              <w:rPr>
                <w:b/>
              </w:rPr>
            </w:pPr>
          </w:p>
        </w:tc>
        <w:sdt>
          <w:sdtPr>
            <w:rPr>
              <w:b/>
            </w:rPr>
            <w:id w:val="-155539929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92D050"/>
              </w:tcPr>
              <w:p w14:paraId="6F9981C8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</w:rPr>
            <w:id w:val="2066987875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6F14D8B4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21550F" w:rsidRPr="00AF79C7" w14:paraId="76734A97" w14:textId="77777777" w:rsidTr="008B0054">
        <w:tc>
          <w:tcPr>
            <w:tcW w:w="1838" w:type="dxa"/>
            <w:vMerge/>
            <w:shd w:val="clear" w:color="auto" w:fill="92D050"/>
          </w:tcPr>
          <w:p w14:paraId="28AE7A67" w14:textId="77777777" w:rsidR="0021550F" w:rsidRDefault="0021550F" w:rsidP="00427711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489A7A5D" w14:textId="77777777" w:rsidR="0021550F" w:rsidRDefault="0021550F" w:rsidP="00427711">
            <w:r>
              <w:t>Initiate the review of pandemic relevant policies and procedures.</w:t>
            </w:r>
          </w:p>
        </w:tc>
        <w:tc>
          <w:tcPr>
            <w:tcW w:w="2552" w:type="dxa"/>
            <w:vMerge/>
            <w:shd w:val="clear" w:color="auto" w:fill="92D050"/>
          </w:tcPr>
          <w:p w14:paraId="69551D6C" w14:textId="77777777" w:rsidR="0021550F" w:rsidRPr="00AF79C7" w:rsidRDefault="0021550F" w:rsidP="00427711">
            <w:pPr>
              <w:rPr>
                <w:b/>
              </w:rPr>
            </w:pPr>
          </w:p>
        </w:tc>
        <w:sdt>
          <w:sdtPr>
            <w:rPr>
              <w:b/>
            </w:rPr>
            <w:id w:val="596912937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268" w:type="dxa"/>
                <w:shd w:val="clear" w:color="auto" w:fill="92D050"/>
              </w:tcPr>
              <w:p w14:paraId="015697B2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</w:rPr>
            <w:id w:val="24989434"/>
            <w:placeholder>
              <w:docPart w:val="21CA3456D22547939F8C5A267283AEF9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2515" w:type="dxa"/>
                <w:shd w:val="clear" w:color="auto" w:fill="92D050"/>
              </w:tcPr>
              <w:p w14:paraId="72064ADF" w14:textId="77777777" w:rsidR="0021550F" w:rsidRPr="00AF79C7" w:rsidRDefault="0021550F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664651" w:rsidRPr="00AF79C7" w14:paraId="587D6A3A" w14:textId="77777777" w:rsidTr="00136A30">
        <w:tc>
          <w:tcPr>
            <w:tcW w:w="1838" w:type="dxa"/>
            <w:vMerge w:val="restart"/>
            <w:shd w:val="clear" w:color="auto" w:fill="92D050"/>
          </w:tcPr>
          <w:p w14:paraId="3B3C5C7C" w14:textId="77777777" w:rsidR="00664651" w:rsidRDefault="00664651" w:rsidP="00427711">
            <w:pPr>
              <w:rPr>
                <w:b/>
              </w:rPr>
            </w:pPr>
            <w:r>
              <w:rPr>
                <w:b/>
              </w:rPr>
              <w:t>Service Delivery</w:t>
            </w:r>
          </w:p>
        </w:tc>
        <w:tc>
          <w:tcPr>
            <w:tcW w:w="5670" w:type="dxa"/>
            <w:shd w:val="clear" w:color="auto" w:fill="92D050"/>
          </w:tcPr>
          <w:p w14:paraId="15B4C59C" w14:textId="77777777" w:rsidR="00664651" w:rsidRPr="00AF79C7" w:rsidRDefault="00664651" w:rsidP="00427711">
            <w:pPr>
              <w:rPr>
                <w:b/>
              </w:rPr>
            </w:pPr>
            <w:r w:rsidRPr="00511B8D">
              <w:t xml:space="preserve">Do a </w:t>
            </w:r>
            <w:r>
              <w:t xml:space="preserve">review of the </w:t>
            </w:r>
            <w:r w:rsidRPr="00511B8D">
              <w:t>needs assessment</w:t>
            </w:r>
            <w:r>
              <w:t>/goal setting/wellbeing plan.</w:t>
            </w:r>
          </w:p>
        </w:tc>
        <w:tc>
          <w:tcPr>
            <w:tcW w:w="2552" w:type="dxa"/>
            <w:shd w:val="clear" w:color="auto" w:fill="92D050"/>
          </w:tcPr>
          <w:p w14:paraId="530DACDD" w14:textId="77777777" w:rsidR="00664651" w:rsidRPr="00BE605B" w:rsidRDefault="00BE605B" w:rsidP="00427711">
            <w:r w:rsidRPr="00BE605B">
              <w:t>all services</w:t>
            </w:r>
          </w:p>
        </w:tc>
        <w:sdt>
          <w:sdtPr>
            <w:rPr>
              <w:b/>
            </w:rPr>
            <w:id w:val="-196303121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4EAD8728" w14:textId="77777777" w:rsidR="00664651" w:rsidRPr="00AF79C7" w:rsidRDefault="00BE605B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19694617"/>
            <w:placeholder>
              <w:docPart w:val="DefaultPlaceholder_108186857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7226E072" w14:textId="77777777" w:rsidR="00664651" w:rsidRPr="00AF79C7" w:rsidRDefault="00BE605B" w:rsidP="00427711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76CE101A" w14:textId="77777777" w:rsidTr="00136A30">
        <w:tc>
          <w:tcPr>
            <w:tcW w:w="1838" w:type="dxa"/>
            <w:vMerge/>
            <w:shd w:val="clear" w:color="auto" w:fill="92D050"/>
          </w:tcPr>
          <w:p w14:paraId="5E6113CD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4D418C6B" w14:textId="77777777" w:rsidR="00BE605B" w:rsidRPr="00511B8D" w:rsidRDefault="00BE605B" w:rsidP="00BE605B">
            <w:r w:rsidRPr="00511B8D">
              <w:t>Deliver services in line with contractual obligations.</w:t>
            </w:r>
          </w:p>
        </w:tc>
        <w:tc>
          <w:tcPr>
            <w:tcW w:w="2552" w:type="dxa"/>
            <w:shd w:val="clear" w:color="auto" w:fill="92D050"/>
          </w:tcPr>
          <w:p w14:paraId="66B4C2C1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1312139210"/>
            <w:placeholder>
              <w:docPart w:val="62979E6931B74B77AEEB3B14259DB301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3FA056CE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272516434"/>
            <w:placeholder>
              <w:docPart w:val="440DC2F1A5A54A3897DF1F5FAB52CABC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052EFDDF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7CEB7C95" w14:textId="77777777" w:rsidTr="00136A30">
        <w:tc>
          <w:tcPr>
            <w:tcW w:w="1838" w:type="dxa"/>
            <w:vMerge/>
            <w:shd w:val="clear" w:color="auto" w:fill="92D050"/>
          </w:tcPr>
          <w:p w14:paraId="5A4CA935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4A044885" w14:textId="5E42981D" w:rsidR="00BE605B" w:rsidRPr="00F5391F" w:rsidRDefault="00BE605B" w:rsidP="00BE605B">
            <w:r w:rsidRPr="00F5391F">
              <w:t xml:space="preserve">Routine </w:t>
            </w:r>
            <w:r w:rsidR="00E57C5A">
              <w:t xml:space="preserve">wellbeing and </w:t>
            </w:r>
            <w:r w:rsidRPr="00F5391F">
              <w:t>medical checks and screening to re-commence.</w:t>
            </w:r>
          </w:p>
        </w:tc>
        <w:tc>
          <w:tcPr>
            <w:tcW w:w="2552" w:type="dxa"/>
            <w:shd w:val="clear" w:color="auto" w:fill="92D050"/>
          </w:tcPr>
          <w:p w14:paraId="215EF03C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1864397798"/>
            <w:placeholder>
              <w:docPart w:val="B665A174213E4CB4AE8DC01EE9B9F10F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5232E013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70740803"/>
            <w:placeholder>
              <w:docPart w:val="12B9172B6A8949FA9FCB141F9B2AD3D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04CB0E2D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81DF5F1" w14:textId="77777777" w:rsidR="0021550F" w:rsidRDefault="0021550F"/>
    <w:p w14:paraId="6070FE88" w14:textId="77777777" w:rsidR="0021550F" w:rsidRDefault="0021550F"/>
    <w:p w14:paraId="69E19B65" w14:textId="77777777" w:rsidR="0021550F" w:rsidRDefault="0021550F"/>
    <w:p w14:paraId="0F13526D" w14:textId="77777777" w:rsidR="0021550F" w:rsidRDefault="0021550F"/>
    <w:tbl>
      <w:tblPr>
        <w:tblStyle w:val="TableGrid"/>
        <w:tblW w:w="14843" w:type="dxa"/>
        <w:tblLook w:val="04A0" w:firstRow="1" w:lastRow="0" w:firstColumn="1" w:lastColumn="0" w:noHBand="0" w:noVBand="1"/>
      </w:tblPr>
      <w:tblGrid>
        <w:gridCol w:w="1838"/>
        <w:gridCol w:w="5670"/>
        <w:gridCol w:w="2552"/>
        <w:gridCol w:w="2268"/>
        <w:gridCol w:w="2515"/>
      </w:tblGrid>
      <w:tr w:rsidR="0021550F" w:rsidRPr="00AF79C7" w14:paraId="596C8EB0" w14:textId="77777777" w:rsidTr="00D877BF">
        <w:tc>
          <w:tcPr>
            <w:tcW w:w="14843" w:type="dxa"/>
            <w:gridSpan w:val="5"/>
            <w:shd w:val="clear" w:color="auto" w:fill="92D050"/>
          </w:tcPr>
          <w:p w14:paraId="3CFD8ACA" w14:textId="65C22CB1" w:rsidR="0021550F" w:rsidRPr="0021550F" w:rsidRDefault="0021550F" w:rsidP="0021550F">
            <w:pPr>
              <w:rPr>
                <w:i/>
              </w:rPr>
            </w:pPr>
            <w:bookmarkStart w:id="15" w:name="_GoBack"/>
            <w:bookmarkEnd w:id="15"/>
            <w:r w:rsidRPr="0021550F">
              <w:rPr>
                <w:b/>
              </w:rPr>
              <w:lastRenderedPageBreak/>
              <w:t>Pandemic Plan – phase 6 recovery</w:t>
            </w:r>
            <w:r>
              <w:rPr>
                <w:b/>
              </w:rPr>
              <w:t xml:space="preserve"> </w:t>
            </w:r>
            <w:r w:rsidRPr="0021550F">
              <w:rPr>
                <w:i/>
              </w:rPr>
              <w:t>cont.</w:t>
            </w:r>
          </w:p>
          <w:p w14:paraId="73DBFC57" w14:textId="77777777" w:rsidR="0021550F" w:rsidRDefault="0021550F" w:rsidP="00256658">
            <w:pPr>
              <w:rPr>
                <w:b/>
              </w:rPr>
            </w:pPr>
          </w:p>
        </w:tc>
      </w:tr>
      <w:tr w:rsidR="0021550F" w:rsidRPr="00AF79C7" w14:paraId="108E1E88" w14:textId="77777777" w:rsidTr="00D877BF">
        <w:tc>
          <w:tcPr>
            <w:tcW w:w="1838" w:type="dxa"/>
            <w:shd w:val="clear" w:color="auto" w:fill="92D050"/>
          </w:tcPr>
          <w:p w14:paraId="4E83072E" w14:textId="77777777" w:rsidR="0021550F" w:rsidRPr="00AF79C7" w:rsidRDefault="0021550F" w:rsidP="00256658">
            <w:pPr>
              <w:rPr>
                <w:b/>
              </w:rPr>
            </w:pPr>
            <w:r w:rsidRPr="00AF79C7">
              <w:rPr>
                <w:b/>
              </w:rPr>
              <w:t>Context</w:t>
            </w:r>
          </w:p>
        </w:tc>
        <w:tc>
          <w:tcPr>
            <w:tcW w:w="5670" w:type="dxa"/>
            <w:shd w:val="clear" w:color="auto" w:fill="92D050"/>
          </w:tcPr>
          <w:p w14:paraId="13B754DE" w14:textId="77777777" w:rsidR="0021550F" w:rsidRPr="00AF79C7" w:rsidRDefault="0021550F" w:rsidP="00256658">
            <w:pPr>
              <w:rPr>
                <w:b/>
              </w:rPr>
            </w:pPr>
            <w:r w:rsidRPr="00AF79C7">
              <w:rPr>
                <w:b/>
              </w:rPr>
              <w:t>Our activities and processes</w:t>
            </w:r>
          </w:p>
        </w:tc>
        <w:tc>
          <w:tcPr>
            <w:tcW w:w="2552" w:type="dxa"/>
            <w:shd w:val="clear" w:color="auto" w:fill="92D050"/>
          </w:tcPr>
          <w:p w14:paraId="7B3F845D" w14:textId="77777777" w:rsidR="0021550F" w:rsidRPr="00AF79C7" w:rsidRDefault="0021550F" w:rsidP="00256658">
            <w:pPr>
              <w:rPr>
                <w:b/>
              </w:rPr>
            </w:pPr>
            <w:r w:rsidRPr="00AF79C7">
              <w:rPr>
                <w:b/>
              </w:rPr>
              <w:t xml:space="preserve">Services this applies </w:t>
            </w:r>
            <w:r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92D050"/>
          </w:tcPr>
          <w:p w14:paraId="4EC5DB12" w14:textId="77777777" w:rsidR="0021550F" w:rsidRPr="00AF79C7" w:rsidRDefault="0021550F" w:rsidP="00256658">
            <w:pPr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2515" w:type="dxa"/>
            <w:shd w:val="clear" w:color="auto" w:fill="92D050"/>
          </w:tcPr>
          <w:p w14:paraId="177221F9" w14:textId="77777777" w:rsidR="0021550F" w:rsidRPr="00AF79C7" w:rsidRDefault="0021550F" w:rsidP="00256658">
            <w:pPr>
              <w:rPr>
                <w:b/>
              </w:rPr>
            </w:pPr>
            <w:r>
              <w:rPr>
                <w:b/>
              </w:rPr>
              <w:t>Actions completed by</w:t>
            </w:r>
            <w:r w:rsidRPr="00AF79C7">
              <w:rPr>
                <w:b/>
              </w:rPr>
              <w:t>:</w:t>
            </w:r>
          </w:p>
        </w:tc>
      </w:tr>
      <w:tr w:rsidR="00BE605B" w:rsidRPr="00AF79C7" w14:paraId="56F174E2" w14:textId="77777777" w:rsidTr="00136A30">
        <w:tc>
          <w:tcPr>
            <w:tcW w:w="1838" w:type="dxa"/>
            <w:vMerge w:val="restart"/>
            <w:shd w:val="clear" w:color="auto" w:fill="92D050"/>
          </w:tcPr>
          <w:p w14:paraId="71174EB8" w14:textId="77777777" w:rsidR="00BE605B" w:rsidRDefault="00BE605B" w:rsidP="00BE605B">
            <w:pPr>
              <w:rPr>
                <w:b/>
              </w:rPr>
            </w:pPr>
            <w:r>
              <w:rPr>
                <w:b/>
              </w:rPr>
              <w:t>Human resources</w:t>
            </w:r>
          </w:p>
        </w:tc>
        <w:tc>
          <w:tcPr>
            <w:tcW w:w="5670" w:type="dxa"/>
            <w:shd w:val="clear" w:color="auto" w:fill="92D050"/>
          </w:tcPr>
          <w:p w14:paraId="2633ECF2" w14:textId="77777777" w:rsidR="00BE605B" w:rsidRPr="009016CD" w:rsidRDefault="00BE605B" w:rsidP="004D7706">
            <w:pPr>
              <w:spacing w:line="276" w:lineRule="auto"/>
            </w:pPr>
            <w:r w:rsidRPr="009016CD">
              <w:t>Alert staff of the change in pandemic status.</w:t>
            </w:r>
          </w:p>
        </w:tc>
        <w:tc>
          <w:tcPr>
            <w:tcW w:w="2552" w:type="dxa"/>
            <w:shd w:val="clear" w:color="auto" w:fill="92D050"/>
          </w:tcPr>
          <w:p w14:paraId="3115BC62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670381441"/>
            <w:placeholder>
              <w:docPart w:val="C211678F16804DA9BB2896E192684EC2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29E8C57C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66137095"/>
            <w:placeholder>
              <w:docPart w:val="CE46C49F75FC4195AAA374BF508F860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61ECDD44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5D994E17" w14:textId="77777777" w:rsidTr="00136A30">
        <w:tc>
          <w:tcPr>
            <w:tcW w:w="1838" w:type="dxa"/>
            <w:vMerge/>
            <w:shd w:val="clear" w:color="auto" w:fill="92D050"/>
          </w:tcPr>
          <w:p w14:paraId="081DF39F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0017D55C" w14:textId="77777777" w:rsidR="00BE605B" w:rsidRPr="00844881" w:rsidRDefault="00BE605B" w:rsidP="004D7706">
            <w:pPr>
              <w:spacing w:line="276" w:lineRule="auto"/>
            </w:pPr>
            <w:r w:rsidRPr="00844881">
              <w:t>Acknowledge staff for their work during the pandemic.</w:t>
            </w:r>
          </w:p>
        </w:tc>
        <w:tc>
          <w:tcPr>
            <w:tcW w:w="2552" w:type="dxa"/>
            <w:shd w:val="clear" w:color="auto" w:fill="92D050"/>
          </w:tcPr>
          <w:p w14:paraId="2D60DF8C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-2106797789"/>
            <w:placeholder>
              <w:docPart w:val="208736420B634111BB423ADD22CC2D3C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786CCF61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91004900"/>
            <w:placeholder>
              <w:docPart w:val="3BDAEBE9B3F642AB98D6CFF11AC5062A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015CBBB2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68CB380E" w14:textId="77777777" w:rsidTr="00136A30">
        <w:tc>
          <w:tcPr>
            <w:tcW w:w="1838" w:type="dxa"/>
            <w:vMerge/>
            <w:shd w:val="clear" w:color="auto" w:fill="92D050"/>
          </w:tcPr>
          <w:p w14:paraId="5D55AB8F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3AA38523" w14:textId="35A7973B" w:rsidR="00BE605B" w:rsidRPr="00844881" w:rsidRDefault="00BE605B" w:rsidP="004D7706">
            <w:pPr>
              <w:spacing w:line="276" w:lineRule="auto"/>
            </w:pPr>
            <w:r w:rsidRPr="00844881">
              <w:t>Dependent on the circumstances, arrange a de-brief session.</w:t>
            </w:r>
          </w:p>
        </w:tc>
        <w:tc>
          <w:tcPr>
            <w:tcW w:w="2552" w:type="dxa"/>
            <w:shd w:val="clear" w:color="auto" w:fill="92D050"/>
          </w:tcPr>
          <w:p w14:paraId="2E3750AE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-890727381"/>
            <w:placeholder>
              <w:docPart w:val="239F32274AB7405D9C26A8F3CD0E64F3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1B1EE932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73673596"/>
            <w:placeholder>
              <w:docPart w:val="0C90F3AE144F40209AA8614366EB567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0BE4EFAB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7666012C" w14:textId="77777777" w:rsidTr="00136A30">
        <w:tc>
          <w:tcPr>
            <w:tcW w:w="1838" w:type="dxa"/>
            <w:vMerge/>
            <w:shd w:val="clear" w:color="auto" w:fill="92D050"/>
          </w:tcPr>
          <w:p w14:paraId="57324F1F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40123087" w14:textId="77777777" w:rsidR="00BE605B" w:rsidRPr="00AF79C7" w:rsidRDefault="00BE605B" w:rsidP="004D7706">
            <w:pPr>
              <w:spacing w:line="276" w:lineRule="auto"/>
              <w:rPr>
                <w:b/>
              </w:rPr>
            </w:pPr>
            <w:r w:rsidRPr="00BD7036">
              <w:rPr>
                <w:rFonts w:asciiTheme="minorHAnsi" w:hAnsiTheme="minorHAnsi" w:cstheme="minorHAnsi"/>
              </w:rPr>
              <w:t>Assess availability of staff to return to normal duties.</w:t>
            </w:r>
          </w:p>
        </w:tc>
        <w:tc>
          <w:tcPr>
            <w:tcW w:w="2552" w:type="dxa"/>
            <w:shd w:val="clear" w:color="auto" w:fill="92D050"/>
          </w:tcPr>
          <w:p w14:paraId="14DC83D6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806131751"/>
            <w:placeholder>
              <w:docPart w:val="02EE969723F143029EB42650FE7A99F9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6ABA6595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77629294"/>
            <w:placeholder>
              <w:docPart w:val="5ADD8452E7594CBE895EC31ECEE8786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0BD7F1DA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0E830FBE" w14:textId="77777777" w:rsidTr="00136A30">
        <w:tc>
          <w:tcPr>
            <w:tcW w:w="1838" w:type="dxa"/>
            <w:vMerge/>
            <w:shd w:val="clear" w:color="auto" w:fill="92D050"/>
          </w:tcPr>
          <w:p w14:paraId="4247F20A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5D1D499D" w14:textId="77777777" w:rsidR="00BE605B" w:rsidRPr="00AF79C7" w:rsidRDefault="00BE605B" w:rsidP="004D7706">
            <w:pPr>
              <w:spacing w:line="276" w:lineRule="auto"/>
              <w:rPr>
                <w:b/>
              </w:rPr>
            </w:pPr>
            <w:r w:rsidRPr="00BD7036">
              <w:rPr>
                <w:rFonts w:asciiTheme="minorHAnsi" w:hAnsiTheme="minorHAnsi" w:cstheme="minorHAnsi"/>
              </w:rPr>
              <w:t>Manage return to business</w:t>
            </w:r>
            <w:r>
              <w:rPr>
                <w:rFonts w:asciiTheme="minorHAnsi" w:hAnsiTheme="minorHAnsi" w:cstheme="minorHAnsi"/>
              </w:rPr>
              <w:t xml:space="preserve"> with available staff.</w:t>
            </w:r>
          </w:p>
        </w:tc>
        <w:tc>
          <w:tcPr>
            <w:tcW w:w="2552" w:type="dxa"/>
            <w:shd w:val="clear" w:color="auto" w:fill="92D050"/>
          </w:tcPr>
          <w:p w14:paraId="479E0006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-1555771093"/>
            <w:placeholder>
              <w:docPart w:val="19C2D423052C4FC6BAB1BD9435716DB5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1373C6EA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832450659"/>
            <w:placeholder>
              <w:docPart w:val="9384061D602F4899AE826D6130B3842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5BA2C597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4E8728C0" w14:textId="77777777" w:rsidTr="00136A30">
        <w:tc>
          <w:tcPr>
            <w:tcW w:w="1838" w:type="dxa"/>
            <w:vMerge w:val="restart"/>
            <w:shd w:val="clear" w:color="auto" w:fill="92D050"/>
          </w:tcPr>
          <w:p w14:paraId="54FFB65A" w14:textId="77777777" w:rsidR="00BE605B" w:rsidRDefault="00BE605B" w:rsidP="00BE605B">
            <w:pPr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5670" w:type="dxa"/>
            <w:shd w:val="clear" w:color="auto" w:fill="92D050"/>
          </w:tcPr>
          <w:p w14:paraId="71037BBA" w14:textId="77777777" w:rsidR="00BE605B" w:rsidRPr="00AF79C7" w:rsidRDefault="00BE605B" w:rsidP="004D7706">
            <w:pPr>
              <w:spacing w:line="276" w:lineRule="auto"/>
              <w:rPr>
                <w:b/>
              </w:rPr>
            </w:pPr>
            <w:r w:rsidRPr="009C7E0D">
              <w:rPr>
                <w:rFonts w:asciiTheme="minorHAnsi" w:hAnsiTheme="minorHAnsi" w:cstheme="minorHAnsi"/>
              </w:rPr>
              <w:t>All emergency stocks are replenished</w:t>
            </w:r>
            <w:r>
              <w:rPr>
                <w:rFonts w:asciiTheme="minorHAnsi" w:hAnsiTheme="minorHAnsi" w:cstheme="minorHAnsi"/>
              </w:rPr>
              <w:t xml:space="preserve"> and the inventory is updated</w:t>
            </w:r>
            <w:r w:rsidRPr="009C7E0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52" w:type="dxa"/>
            <w:shd w:val="clear" w:color="auto" w:fill="92D050"/>
          </w:tcPr>
          <w:p w14:paraId="2DAE7107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910580464"/>
            <w:placeholder>
              <w:docPart w:val="B03D207D80434F15A3E2912ECADDE4E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1832E719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6396722"/>
            <w:placeholder>
              <w:docPart w:val="E87C46E822BA47D1B97ED2608D9E9C0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73D85D7B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39ABFB03" w14:textId="77777777" w:rsidTr="00136A30">
        <w:tc>
          <w:tcPr>
            <w:tcW w:w="1838" w:type="dxa"/>
            <w:vMerge/>
            <w:shd w:val="clear" w:color="auto" w:fill="92D050"/>
          </w:tcPr>
          <w:p w14:paraId="32332B56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7012570F" w14:textId="77777777" w:rsidR="00BE605B" w:rsidRPr="00AF79C7" w:rsidRDefault="00BE605B" w:rsidP="004D7706">
            <w:pPr>
              <w:spacing w:line="276" w:lineRule="auto"/>
              <w:rPr>
                <w:b/>
              </w:rPr>
            </w:pPr>
            <w:r w:rsidRPr="009C7E0D">
              <w:rPr>
                <w:rFonts w:asciiTheme="minorHAnsi" w:hAnsiTheme="minorHAnsi" w:cstheme="minorHAnsi"/>
              </w:rPr>
              <w:t>Clean the premises thoroughly.</w:t>
            </w:r>
          </w:p>
        </w:tc>
        <w:tc>
          <w:tcPr>
            <w:tcW w:w="2552" w:type="dxa"/>
            <w:shd w:val="clear" w:color="auto" w:fill="92D050"/>
          </w:tcPr>
          <w:p w14:paraId="0AA2CBF8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-1953616091"/>
            <w:placeholder>
              <w:docPart w:val="2DBA1BA85F234A319009FDF1F5FAD12D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2277A3C4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21252901"/>
            <w:placeholder>
              <w:docPart w:val="67CB50492A68477298B7116D05FCE0C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62D2524B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23846C9F" w14:textId="77777777" w:rsidTr="00136A30">
        <w:tc>
          <w:tcPr>
            <w:tcW w:w="1838" w:type="dxa"/>
            <w:vMerge/>
            <w:shd w:val="clear" w:color="auto" w:fill="92D050"/>
          </w:tcPr>
          <w:p w14:paraId="15C96DEC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6B8AA350" w14:textId="77777777" w:rsidR="00BE605B" w:rsidRPr="00AF79C7" w:rsidRDefault="00BE605B" w:rsidP="004D7706">
            <w:pPr>
              <w:spacing w:line="276" w:lineRule="auto"/>
              <w:rPr>
                <w:b/>
              </w:rPr>
            </w:pPr>
            <w:r w:rsidRPr="009C7E0D">
              <w:rPr>
                <w:rFonts w:asciiTheme="minorHAnsi" w:hAnsiTheme="minorHAnsi" w:cstheme="minorHAnsi"/>
              </w:rPr>
              <w:t>Wash all laundry thoroughly.</w:t>
            </w:r>
          </w:p>
        </w:tc>
        <w:tc>
          <w:tcPr>
            <w:tcW w:w="2552" w:type="dxa"/>
            <w:shd w:val="clear" w:color="auto" w:fill="92D050"/>
          </w:tcPr>
          <w:p w14:paraId="40A83730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-1615673813"/>
            <w:placeholder>
              <w:docPart w:val="439EDC1FB1394677A4A278165B568DC7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105A017C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10615844"/>
            <w:placeholder>
              <w:docPart w:val="41F5273D101B4067A863B85A8A7274D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67F7ABBD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E605B" w:rsidRPr="00AF79C7" w14:paraId="5C6A2C04" w14:textId="77777777" w:rsidTr="00136A30">
        <w:tc>
          <w:tcPr>
            <w:tcW w:w="1838" w:type="dxa"/>
            <w:vMerge/>
            <w:shd w:val="clear" w:color="auto" w:fill="92D050"/>
          </w:tcPr>
          <w:p w14:paraId="2A47C603" w14:textId="77777777" w:rsidR="00BE605B" w:rsidRDefault="00BE605B" w:rsidP="00BE605B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92D050"/>
          </w:tcPr>
          <w:p w14:paraId="1E84280D" w14:textId="77777777" w:rsidR="00BE605B" w:rsidRPr="009C7E0D" w:rsidRDefault="00BE605B" w:rsidP="004D7706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Remove posters and items no longer relevant in a post-pandemic Aotearoa/New Zealand.</w:t>
            </w:r>
          </w:p>
        </w:tc>
        <w:tc>
          <w:tcPr>
            <w:tcW w:w="2552" w:type="dxa"/>
            <w:shd w:val="clear" w:color="auto" w:fill="92D050"/>
          </w:tcPr>
          <w:p w14:paraId="4F012EB9" w14:textId="77777777" w:rsidR="00BE605B" w:rsidRPr="00BE605B" w:rsidRDefault="00BE605B" w:rsidP="00BE605B">
            <w:r w:rsidRPr="00BE605B">
              <w:t>all services</w:t>
            </w:r>
          </w:p>
        </w:tc>
        <w:sdt>
          <w:sdtPr>
            <w:rPr>
              <w:b/>
            </w:rPr>
            <w:id w:val="2123501414"/>
            <w:placeholder>
              <w:docPart w:val="FE1FDB63979044DA8FD8CB3213218E6E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92D050"/>
              </w:tcPr>
              <w:p w14:paraId="7B6A4B4A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5059135"/>
            <w:placeholder>
              <w:docPart w:val="687FE955331E4E6983DDFC578DD673D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15" w:type="dxa"/>
                <w:shd w:val="clear" w:color="auto" w:fill="92D050"/>
              </w:tcPr>
              <w:p w14:paraId="37D75F27" w14:textId="77777777" w:rsidR="00BE605B" w:rsidRPr="00AF79C7" w:rsidRDefault="00BE605B" w:rsidP="00BE605B">
                <w:pPr>
                  <w:rPr>
                    <w:b/>
                  </w:rPr>
                </w:pPr>
                <w:r w:rsidRPr="008B56E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70276EEA" w14:textId="77777777" w:rsidR="00A85B38" w:rsidRDefault="00A85B38" w:rsidP="00A85B38"/>
    <w:p w14:paraId="33D70291" w14:textId="77777777" w:rsidR="00A85B38" w:rsidRDefault="00A85B38" w:rsidP="00A85B38"/>
    <w:p w14:paraId="5A8A3C62" w14:textId="77777777" w:rsidR="00A85B38" w:rsidRDefault="00A85B38" w:rsidP="00A85B38"/>
    <w:p w14:paraId="043B4EED" w14:textId="77777777" w:rsidR="00A85B38" w:rsidRDefault="00A85B38" w:rsidP="00A85B38"/>
    <w:p w14:paraId="724F8CF9" w14:textId="77777777" w:rsidR="00A85B38" w:rsidRDefault="00A85B38" w:rsidP="00A85B38"/>
    <w:p w14:paraId="70E0131B" w14:textId="77777777" w:rsidR="000774ED" w:rsidRDefault="000774ED" w:rsidP="00A85B38">
      <w:pPr>
        <w:sectPr w:rsidR="000774ED" w:rsidSect="00D133C1">
          <w:pgSz w:w="16838" w:h="11906" w:orient="landscape"/>
          <w:pgMar w:top="567" w:right="709" w:bottom="170" w:left="1276" w:header="284" w:footer="57" w:gutter="1134"/>
          <w:cols w:space="708"/>
          <w:docGrid w:linePitch="360"/>
        </w:sectPr>
      </w:pPr>
    </w:p>
    <w:p w14:paraId="5F49ED51" w14:textId="77777777" w:rsidR="00A85B38" w:rsidRDefault="000774ED" w:rsidP="000774ED">
      <w:pPr>
        <w:pStyle w:val="Heading2"/>
      </w:pPr>
      <w:bookmarkStart w:id="16" w:name="_Toc164087857"/>
      <w:r>
        <w:lastRenderedPageBreak/>
        <w:t>Appendix</w:t>
      </w:r>
      <w:bookmarkEnd w:id="16"/>
    </w:p>
    <w:p w14:paraId="2BEC73A7" w14:textId="46F3442B" w:rsidR="00552514" w:rsidRDefault="00552514" w:rsidP="00E234F6"/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3415"/>
        <w:gridCol w:w="3351"/>
        <w:gridCol w:w="2932"/>
      </w:tblGrid>
      <w:tr w:rsidR="00F64D2A" w14:paraId="086BB393" w14:textId="77777777" w:rsidTr="00E57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3"/>
          </w:tcPr>
          <w:p w14:paraId="7D8AF305" w14:textId="77777777" w:rsidR="00F64D2A" w:rsidRPr="00F64D2A" w:rsidRDefault="00F64D2A" w:rsidP="00F64D2A">
            <w:pPr>
              <w:pStyle w:val="Heading2"/>
              <w:outlineLvl w:val="1"/>
              <w:rPr>
                <w:b/>
              </w:rPr>
            </w:pPr>
            <w:bookmarkStart w:id="17" w:name="_Toc164087858"/>
            <w:r w:rsidRPr="00F64D2A">
              <w:rPr>
                <w:b/>
              </w:rPr>
              <w:t>Ethical framework for New Zealand pandemic planning</w:t>
            </w:r>
            <w:bookmarkEnd w:id="17"/>
            <w:r w:rsidRPr="00F64D2A">
              <w:rPr>
                <w:b/>
              </w:rPr>
              <w:t xml:space="preserve"> </w:t>
            </w:r>
          </w:p>
          <w:p w14:paraId="1609937C" w14:textId="5699F902" w:rsidR="00F64D2A" w:rsidRPr="00F64D2A" w:rsidRDefault="00F64D2A" w:rsidP="00F64D2A">
            <w:pPr>
              <w:rPr>
                <w:b w:val="0"/>
                <w:i/>
              </w:rPr>
            </w:pPr>
            <w:r w:rsidRPr="00F64D2A">
              <w:rPr>
                <w:b w:val="0"/>
                <w:i/>
                <w:color w:val="auto"/>
              </w:rPr>
              <w:t>(New Zealand Influenza Pandemic Plan - A framework for action, MOH August 2017)</w:t>
            </w:r>
          </w:p>
        </w:tc>
      </w:tr>
      <w:tr w:rsidR="00E234F6" w14:paraId="014F99F8" w14:textId="77777777" w:rsidTr="00E5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3"/>
          </w:tcPr>
          <w:p w14:paraId="6F03D6AD" w14:textId="234940B3" w:rsidR="00E234F6" w:rsidRDefault="00E57C5A" w:rsidP="00E57C5A">
            <w:r>
              <w:t xml:space="preserve">We commit to </w:t>
            </w:r>
            <w:r w:rsidR="00E234F6" w:rsidRPr="00E15CD1">
              <w:t>good decision-making processes</w:t>
            </w:r>
            <w:r>
              <w:t xml:space="preserve"> by being</w:t>
            </w:r>
            <w:r w:rsidR="00E234F6" w:rsidRPr="00E15CD1">
              <w:t>:</w:t>
            </w:r>
          </w:p>
        </w:tc>
      </w:tr>
      <w:tr w:rsidR="0002147B" w14:paraId="7E157B98" w14:textId="77777777" w:rsidTr="00E57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65D280F4" w14:textId="77777777" w:rsidR="0002147B" w:rsidRPr="00E15CD1" w:rsidRDefault="0002147B" w:rsidP="0002147B">
            <w:pPr>
              <w:rPr>
                <w:i/>
              </w:rPr>
            </w:pPr>
            <w:r w:rsidRPr="00E15CD1">
              <w:rPr>
                <w:i/>
              </w:rPr>
              <w:t>Open</w:t>
            </w:r>
          </w:p>
        </w:tc>
        <w:tc>
          <w:tcPr>
            <w:tcW w:w="3351" w:type="dxa"/>
          </w:tcPr>
          <w:p w14:paraId="57AA03E1" w14:textId="77777777" w:rsidR="0002147B" w:rsidRPr="0002147B" w:rsidRDefault="0002147B" w:rsidP="00021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02147B">
              <w:rPr>
                <w:b/>
                <w:i/>
              </w:rPr>
              <w:t>Inclusive</w:t>
            </w:r>
          </w:p>
        </w:tc>
        <w:tc>
          <w:tcPr>
            <w:tcW w:w="2932" w:type="dxa"/>
          </w:tcPr>
          <w:p w14:paraId="3063C1FB" w14:textId="77777777" w:rsidR="0002147B" w:rsidRPr="0002147B" w:rsidRDefault="0002147B" w:rsidP="00021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02147B">
              <w:rPr>
                <w:b/>
                <w:i/>
              </w:rPr>
              <w:t>Reasonable</w:t>
            </w:r>
          </w:p>
        </w:tc>
      </w:tr>
      <w:tr w:rsidR="0002147B" w14:paraId="18488CD5" w14:textId="77777777" w:rsidTr="00E5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19336604" w14:textId="77777777" w:rsidR="0002147B" w:rsidRPr="00E15CD1" w:rsidRDefault="0002147B" w:rsidP="00364BD1">
            <w:pPr>
              <w:pStyle w:val="Das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Letting others know what is to be decided, how and on what basis.</w:t>
            </w:r>
          </w:p>
          <w:p w14:paraId="63DD5B3A" w14:textId="77777777" w:rsidR="0002147B" w:rsidRPr="00E15CD1" w:rsidRDefault="0002147B" w:rsidP="00364BD1">
            <w:pPr>
              <w:pStyle w:val="Das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Letting others know what decisions we have made on that basis.</w:t>
            </w:r>
          </w:p>
          <w:p w14:paraId="3E01AD9E" w14:textId="77777777" w:rsidR="0002147B" w:rsidRPr="0002147B" w:rsidRDefault="0002147B" w:rsidP="00364BD1">
            <w:pPr>
              <w:pStyle w:val="Dash"/>
              <w:numPr>
                <w:ilvl w:val="0"/>
                <w:numId w:val="8"/>
              </w:num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Letting others know what will come next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3351" w:type="dxa"/>
          </w:tcPr>
          <w:p w14:paraId="616E4F4D" w14:textId="77777777" w:rsidR="0002147B" w:rsidRPr="0002147B" w:rsidRDefault="0002147B" w:rsidP="00364BD1">
            <w:pPr>
              <w:pStyle w:val="Das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Including those who will be affected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5FE5330F" w14:textId="77777777" w:rsidR="0002147B" w:rsidRPr="0002147B" w:rsidRDefault="0002147B" w:rsidP="00364BD1">
            <w:pPr>
              <w:pStyle w:val="Das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Including people from all cultures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76E4AA7A" w14:textId="77777777" w:rsidR="0002147B" w:rsidRPr="0002147B" w:rsidRDefault="0002147B" w:rsidP="00364BD1">
            <w:pPr>
              <w:pStyle w:val="Das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Taking everyone’s contribution seriously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3D6CF6F8" w14:textId="77777777" w:rsidR="0002147B" w:rsidRPr="0002147B" w:rsidRDefault="0002147B" w:rsidP="00364BD1">
            <w:pPr>
              <w:pStyle w:val="Das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147B">
              <w:rPr>
                <w:rFonts w:asciiTheme="minorHAnsi" w:hAnsiTheme="minorHAnsi" w:cstheme="minorHAnsi"/>
                <w:szCs w:val="22"/>
              </w:rPr>
              <w:t>Striving for acceptance of our process, even by those who might not agree with the decisions we make through that process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2932" w:type="dxa"/>
            <w:vMerge w:val="restart"/>
          </w:tcPr>
          <w:p w14:paraId="184B4A42" w14:textId="77777777" w:rsidR="0002147B" w:rsidRPr="0002147B" w:rsidRDefault="0002147B" w:rsidP="00364BD1">
            <w:pPr>
              <w:pStyle w:val="Das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Working with alternative options and ways of thinking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1B6C885E" w14:textId="77777777" w:rsidR="0002147B" w:rsidRPr="0002147B" w:rsidRDefault="0002147B" w:rsidP="00364BD1">
            <w:pPr>
              <w:pStyle w:val="Das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Working with and reflecting diversity of culture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2DB82F14" w14:textId="77777777" w:rsidR="0002147B" w:rsidRPr="0002147B" w:rsidRDefault="0002147B" w:rsidP="00364BD1">
            <w:pPr>
              <w:pStyle w:val="Das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Using a fair process to make decisions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0DF2DD33" w14:textId="77777777" w:rsidR="0002147B" w:rsidRPr="0002147B" w:rsidRDefault="0002147B" w:rsidP="00364BD1">
            <w:pPr>
              <w:pStyle w:val="Das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Basing our decisions on shared values, and on the best evidence available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391C9338" w14:textId="77777777" w:rsidR="0002147B" w:rsidRPr="0002147B" w:rsidRDefault="0002147B" w:rsidP="0002147B">
            <w:pPr>
              <w:pStyle w:val="Das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</w:tr>
      <w:tr w:rsidR="0002147B" w14:paraId="6947A825" w14:textId="77777777" w:rsidTr="00E57C5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324F97C7" w14:textId="77777777" w:rsidR="0002147B" w:rsidRPr="00E15CD1" w:rsidRDefault="0002147B" w:rsidP="0002147B">
            <w:pPr>
              <w:pStyle w:val="Dash"/>
              <w:numPr>
                <w:ilvl w:val="0"/>
                <w:numId w:val="0"/>
              </w:numPr>
              <w:rPr>
                <w:rFonts w:asciiTheme="minorHAnsi" w:hAnsiTheme="minorHAnsi" w:cstheme="minorHAnsi"/>
                <w:szCs w:val="22"/>
              </w:rPr>
            </w:pPr>
            <w:r w:rsidRPr="00E15CD1">
              <w:rPr>
                <w:rFonts w:asciiTheme="minorHAnsi" w:hAnsiTheme="minorHAnsi" w:cstheme="minorHAnsi"/>
                <w:i/>
                <w:szCs w:val="22"/>
              </w:rPr>
              <w:t>Responsive</w:t>
            </w:r>
          </w:p>
        </w:tc>
        <w:tc>
          <w:tcPr>
            <w:tcW w:w="3351" w:type="dxa"/>
          </w:tcPr>
          <w:p w14:paraId="327E8350" w14:textId="77777777" w:rsidR="0002147B" w:rsidRPr="00286946" w:rsidRDefault="0002147B" w:rsidP="0002147B">
            <w:pPr>
              <w:pStyle w:val="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22"/>
              </w:rPr>
            </w:pPr>
            <w:r w:rsidRPr="00286946">
              <w:rPr>
                <w:rFonts w:asciiTheme="minorHAnsi" w:hAnsiTheme="minorHAnsi" w:cstheme="minorHAnsi"/>
                <w:b/>
                <w:i/>
                <w:szCs w:val="22"/>
              </w:rPr>
              <w:t>Responsible</w:t>
            </w:r>
          </w:p>
        </w:tc>
        <w:tc>
          <w:tcPr>
            <w:tcW w:w="2932" w:type="dxa"/>
            <w:vMerge/>
          </w:tcPr>
          <w:p w14:paraId="3A805B9F" w14:textId="77777777" w:rsidR="0002147B" w:rsidRPr="0002147B" w:rsidRDefault="0002147B" w:rsidP="00364BD1">
            <w:pPr>
              <w:pStyle w:val="Das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147B" w14:paraId="48D9CE15" w14:textId="77777777" w:rsidTr="00E5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7D0A74EB" w14:textId="77777777" w:rsidR="0002147B" w:rsidRPr="00E15CD1" w:rsidRDefault="0002147B" w:rsidP="00364BD1">
            <w:pPr>
              <w:pStyle w:val="Das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Willing to make changes and be innovative.</w:t>
            </w:r>
          </w:p>
          <w:p w14:paraId="153467A4" w14:textId="77777777" w:rsidR="0002147B" w:rsidRPr="00E15CD1" w:rsidRDefault="0002147B" w:rsidP="00364BD1">
            <w:pPr>
              <w:pStyle w:val="Das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Changing when relevant information or context changes.</w:t>
            </w:r>
          </w:p>
          <w:p w14:paraId="1678B341" w14:textId="77777777" w:rsidR="0002147B" w:rsidRPr="00E15CD1" w:rsidRDefault="0002147B" w:rsidP="00364BD1">
            <w:pPr>
              <w:pStyle w:val="Dash"/>
              <w:numPr>
                <w:ilvl w:val="0"/>
                <w:numId w:val="8"/>
              </w:numPr>
              <w:rPr>
                <w:rFonts w:asciiTheme="minorHAnsi" w:hAnsiTheme="minorHAnsi" w:cstheme="minorHAnsi"/>
                <w:b w:val="0"/>
                <w:szCs w:val="22"/>
              </w:r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Enabling others to contribute wherever we can.</w:t>
            </w:r>
          </w:p>
          <w:p w14:paraId="2F8192B1" w14:textId="77777777" w:rsidR="0002147B" w:rsidRPr="0002147B" w:rsidRDefault="0002147B" w:rsidP="00364BD1">
            <w:pPr>
              <w:pStyle w:val="Dash"/>
              <w:numPr>
                <w:ilvl w:val="0"/>
                <w:numId w:val="8"/>
              </w:numPr>
              <w:rPr>
                <w:rFonts w:asciiTheme="minorHAnsi" w:hAnsiTheme="minorHAnsi" w:cstheme="minorHAnsi"/>
                <w:szCs w:val="22"/>
              </w:rPr>
            </w:pPr>
            <w:r w:rsidRPr="00E15CD1">
              <w:rPr>
                <w:rFonts w:asciiTheme="minorHAnsi" w:hAnsiTheme="minorHAnsi" w:cstheme="minorHAnsi"/>
                <w:b w:val="0"/>
                <w:szCs w:val="22"/>
              </w:rPr>
              <w:t>Enabling others to challenge our decisions and actions.</w:t>
            </w:r>
          </w:p>
        </w:tc>
        <w:tc>
          <w:tcPr>
            <w:tcW w:w="3351" w:type="dxa"/>
          </w:tcPr>
          <w:p w14:paraId="18E54E1F" w14:textId="77777777" w:rsidR="0002147B" w:rsidRPr="0002147B" w:rsidRDefault="0002147B" w:rsidP="00364BD1">
            <w:pPr>
              <w:pStyle w:val="Das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Being responsible to others for our decisions and actions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  <w:p w14:paraId="2FF2A91F" w14:textId="77777777" w:rsidR="0002147B" w:rsidRPr="0002147B" w:rsidRDefault="0002147B" w:rsidP="00364BD1">
            <w:pPr>
              <w:pStyle w:val="Das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  <w:r w:rsidRPr="0002147B">
              <w:rPr>
                <w:rFonts w:asciiTheme="minorHAnsi" w:hAnsiTheme="minorHAnsi" w:cstheme="minorHAnsi"/>
                <w:szCs w:val="22"/>
              </w:rPr>
              <w:t>Helping others to take responsibility for their decisions and actions.</w:t>
            </w:r>
          </w:p>
          <w:p w14:paraId="0B4EC409" w14:textId="77777777" w:rsidR="0002147B" w:rsidRPr="0002147B" w:rsidRDefault="0002147B" w:rsidP="0002147B">
            <w:pPr>
              <w:pStyle w:val="Dash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932" w:type="dxa"/>
            <w:vMerge/>
          </w:tcPr>
          <w:p w14:paraId="67C34277" w14:textId="77777777" w:rsidR="0002147B" w:rsidRPr="0002147B" w:rsidRDefault="0002147B" w:rsidP="00364BD1">
            <w:pPr>
              <w:pStyle w:val="Das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946" w14:paraId="04DAEC00" w14:textId="77777777" w:rsidTr="00E57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8" w:type="dxa"/>
            <w:gridSpan w:val="3"/>
          </w:tcPr>
          <w:p w14:paraId="66C3E952" w14:textId="77777777" w:rsidR="00286946" w:rsidRDefault="00286946" w:rsidP="00286946">
            <w:r w:rsidRPr="00552514">
              <w:rPr>
                <w:rFonts w:asciiTheme="minorHAnsi" w:hAnsiTheme="minorHAnsi" w:cstheme="minorHAnsi"/>
              </w:rPr>
              <w:t>Good decisions are those we base on:</w:t>
            </w:r>
          </w:p>
        </w:tc>
      </w:tr>
      <w:tr w:rsidR="00286946" w:rsidRPr="0002147B" w14:paraId="52D7F74E" w14:textId="77777777" w:rsidTr="00E5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5D9C5D1E" w14:textId="77777777" w:rsidR="00286946" w:rsidRPr="00E15CD1" w:rsidRDefault="00286946" w:rsidP="000221F2">
            <w:pPr>
              <w:rPr>
                <w:i/>
              </w:rPr>
            </w:pPr>
            <w:r>
              <w:rPr>
                <w:i/>
              </w:rPr>
              <w:t>Minimising harms</w:t>
            </w:r>
          </w:p>
        </w:tc>
        <w:tc>
          <w:tcPr>
            <w:tcW w:w="3351" w:type="dxa"/>
          </w:tcPr>
          <w:p w14:paraId="52AD2CAD" w14:textId="77777777" w:rsidR="00286946" w:rsidRPr="0002147B" w:rsidRDefault="00286946" w:rsidP="0028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Respect</w:t>
            </w:r>
          </w:p>
        </w:tc>
        <w:tc>
          <w:tcPr>
            <w:tcW w:w="2932" w:type="dxa"/>
          </w:tcPr>
          <w:p w14:paraId="5897CE73" w14:textId="77777777" w:rsidR="00286946" w:rsidRPr="0002147B" w:rsidRDefault="00286946" w:rsidP="00286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b/>
                <w:i/>
              </w:rPr>
              <w:t>Fairness</w:t>
            </w:r>
          </w:p>
        </w:tc>
      </w:tr>
      <w:tr w:rsidR="00286946" w:rsidRPr="0002147B" w14:paraId="7B914229" w14:textId="77777777" w:rsidTr="00E57C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23749E5" w14:textId="77777777" w:rsidR="00286946" w:rsidRPr="00286946" w:rsidRDefault="00286946" w:rsidP="00364BD1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 w:rsidRPr="00286946">
              <w:rPr>
                <w:b w:val="0"/>
              </w:rPr>
              <w:t>Protecting one another from harm</w:t>
            </w:r>
            <w:r>
              <w:rPr>
                <w:b w:val="0"/>
              </w:rPr>
              <w:t>.</w:t>
            </w:r>
          </w:p>
          <w:p w14:paraId="5E1AB8DF" w14:textId="77777777" w:rsidR="00286946" w:rsidRPr="00286946" w:rsidRDefault="00286946" w:rsidP="00364BD1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 w:rsidRPr="00286946">
              <w:rPr>
                <w:b w:val="0"/>
              </w:rPr>
              <w:t>Not harming others</w:t>
            </w:r>
            <w:r>
              <w:rPr>
                <w:b w:val="0"/>
              </w:rPr>
              <w:t>.</w:t>
            </w:r>
          </w:p>
          <w:p w14:paraId="42332551" w14:textId="77777777" w:rsidR="00286946" w:rsidRDefault="00286946" w:rsidP="000221F2">
            <w:pPr>
              <w:rPr>
                <w:i/>
              </w:rPr>
            </w:pPr>
          </w:p>
        </w:tc>
        <w:tc>
          <w:tcPr>
            <w:tcW w:w="3351" w:type="dxa"/>
          </w:tcPr>
          <w:p w14:paraId="3F2B7A41" w14:textId="77777777" w:rsidR="00286946" w:rsidRPr="00552514" w:rsidRDefault="00286946" w:rsidP="00364BD1">
            <w:pPr>
              <w:pStyle w:val="Das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Supporting others to make their own decisions wherever possible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1FDE3B0" w14:textId="77777777" w:rsidR="00286946" w:rsidRPr="00552514" w:rsidRDefault="00286946" w:rsidP="00364BD1">
            <w:pPr>
              <w:pStyle w:val="Das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Supporting those who make decisions for people who can’t make their own decisions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41482C6" w14:textId="77777777" w:rsidR="00286946" w:rsidRPr="00552514" w:rsidRDefault="00286946" w:rsidP="00364BD1">
            <w:pPr>
              <w:pStyle w:val="Dash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Restricting freedom as little as possible, if freedom must be restricted for the public goo</w:t>
            </w:r>
            <w:r>
              <w:rPr>
                <w:rFonts w:asciiTheme="minorHAnsi" w:hAnsiTheme="minorHAnsi" w:cstheme="minorHAnsi"/>
              </w:rPr>
              <w:t>d.</w:t>
            </w:r>
          </w:p>
          <w:p w14:paraId="21E9A360" w14:textId="77777777" w:rsidR="00286946" w:rsidRDefault="00286946" w:rsidP="00286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tcW w:w="2932" w:type="dxa"/>
          </w:tcPr>
          <w:p w14:paraId="1B2D6240" w14:textId="77777777" w:rsidR="00A53432" w:rsidRPr="00552514" w:rsidRDefault="00A53432" w:rsidP="00364BD1">
            <w:pPr>
              <w:pStyle w:val="Das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Supporting others to get what they are entitled to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71EE750" w14:textId="77777777" w:rsidR="00A53432" w:rsidRPr="00552514" w:rsidRDefault="00A53432" w:rsidP="00364BD1">
            <w:pPr>
              <w:pStyle w:val="Das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Ensuring that everyone gets a fair go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79CB0C8" w14:textId="77777777" w:rsidR="00A53432" w:rsidRPr="00552514" w:rsidRDefault="00A53432" w:rsidP="00364BD1">
            <w:pPr>
              <w:pStyle w:val="Das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Minimising health and disability inequalities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136BA2E" w14:textId="77777777" w:rsidR="00286946" w:rsidRDefault="00A53432" w:rsidP="00364BD1">
            <w:pPr>
              <w:pStyle w:val="Das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52514">
              <w:rPr>
                <w:rFonts w:asciiTheme="minorHAnsi" w:hAnsiTheme="minorHAnsi" w:cstheme="minorHAnsi"/>
              </w:rPr>
              <w:t>Prioritising fairly when there are not enough resources for all to get the services they seek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286946" w:rsidRPr="0002147B" w14:paraId="6D6B19BE" w14:textId="77777777" w:rsidTr="00E57C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0EA41BBA" w14:textId="77777777" w:rsidR="00286946" w:rsidRDefault="00A53432" w:rsidP="00F13C85">
            <w:pPr>
              <w:pStyle w:val="Bullet"/>
              <w:numPr>
                <w:ilvl w:val="0"/>
                <w:numId w:val="0"/>
              </w:numPr>
              <w:spacing w:before="0"/>
              <w:rPr>
                <w:i/>
              </w:rPr>
            </w:pPr>
            <w:r w:rsidRPr="00F13C85">
              <w:rPr>
                <w:rFonts w:asciiTheme="minorHAnsi" w:hAnsiTheme="minorHAnsi" w:cstheme="minorHAnsi"/>
                <w:i/>
              </w:rPr>
              <w:t>Neighbourliness/whanaungatanga</w:t>
            </w:r>
          </w:p>
        </w:tc>
        <w:tc>
          <w:tcPr>
            <w:tcW w:w="3351" w:type="dxa"/>
          </w:tcPr>
          <w:p w14:paraId="48C879B9" w14:textId="4C43D783" w:rsidR="00286946" w:rsidRDefault="00F13C85" w:rsidP="00F13C85">
            <w:pPr>
              <w:pStyle w:val="Bullet"/>
              <w:numPr>
                <w:ilvl w:val="0"/>
                <w:numId w:val="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R</w:t>
            </w:r>
            <w:r w:rsidR="00667FF6" w:rsidRPr="00F13C85">
              <w:rPr>
                <w:rFonts w:asciiTheme="minorHAnsi" w:hAnsiTheme="minorHAnsi" w:cstheme="minorHAnsi"/>
                <w:b/>
                <w:i/>
              </w:rPr>
              <w:t>eciprocity</w:t>
            </w:r>
            <w:r w:rsidR="00E57C5A">
              <w:rPr>
                <w:rFonts w:asciiTheme="minorHAnsi" w:hAnsiTheme="minorHAnsi" w:cstheme="minorHAnsi"/>
                <w:b/>
                <w:i/>
              </w:rPr>
              <w:t>- manaakitanga</w:t>
            </w:r>
          </w:p>
        </w:tc>
        <w:tc>
          <w:tcPr>
            <w:tcW w:w="2932" w:type="dxa"/>
          </w:tcPr>
          <w:p w14:paraId="4DF28F2A" w14:textId="77777777" w:rsidR="00286946" w:rsidRDefault="00F13C85" w:rsidP="00F13C85">
            <w:pPr>
              <w:pStyle w:val="Bullet"/>
              <w:numPr>
                <w:ilvl w:val="0"/>
                <w:numId w:val="0"/>
              </w:numPr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U</w:t>
            </w:r>
            <w:r w:rsidRPr="00F13C85">
              <w:rPr>
                <w:rFonts w:asciiTheme="minorHAnsi" w:hAnsiTheme="minorHAnsi" w:cstheme="minorHAnsi"/>
                <w:b/>
                <w:i/>
              </w:rPr>
              <w:t>nity – kotahitanga</w:t>
            </w:r>
          </w:p>
        </w:tc>
      </w:tr>
      <w:tr w:rsidR="00A53432" w:rsidRPr="0002147B" w14:paraId="3A17D122" w14:textId="77777777" w:rsidTr="00F64D2A">
        <w:trPr>
          <w:trHeight w:val="1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</w:tcPr>
          <w:p w14:paraId="40C785E9" w14:textId="77777777" w:rsidR="00A53432" w:rsidRPr="00667FF6" w:rsidRDefault="00667FF6" w:rsidP="00364BD1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667FF6">
              <w:rPr>
                <w:b w:val="0"/>
              </w:rPr>
              <w:t>Helping</w:t>
            </w:r>
            <w:r w:rsidR="00A53432" w:rsidRPr="00667FF6">
              <w:rPr>
                <w:b w:val="0"/>
              </w:rPr>
              <w:t xml:space="preserve"> and caring for our neighbours and relations</w:t>
            </w:r>
            <w:r>
              <w:rPr>
                <w:b w:val="0"/>
              </w:rPr>
              <w:t>.</w:t>
            </w:r>
          </w:p>
          <w:p w14:paraId="41690719" w14:textId="77777777" w:rsidR="00A53432" w:rsidRPr="00667FF6" w:rsidRDefault="00667FF6" w:rsidP="00364BD1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667FF6">
              <w:rPr>
                <w:b w:val="0"/>
              </w:rPr>
              <w:t>Working</w:t>
            </w:r>
            <w:r w:rsidR="00A53432" w:rsidRPr="00667FF6">
              <w:rPr>
                <w:b w:val="0"/>
              </w:rPr>
              <w:t xml:space="preserve"> together where there is a need to be met</w:t>
            </w:r>
            <w:r>
              <w:rPr>
                <w:b w:val="0"/>
              </w:rPr>
              <w:t>.</w:t>
            </w:r>
          </w:p>
          <w:p w14:paraId="7542208C" w14:textId="77777777" w:rsidR="00A53432" w:rsidRPr="00552514" w:rsidRDefault="00A53432" w:rsidP="00A53432">
            <w:pPr>
              <w:pStyle w:val="Bullet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351" w:type="dxa"/>
          </w:tcPr>
          <w:p w14:paraId="04E78C3B" w14:textId="77777777" w:rsidR="00F13C85" w:rsidRPr="00552514" w:rsidRDefault="000B6C0B" w:rsidP="00364BD1">
            <w:pPr>
              <w:pStyle w:val="Das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Helping</w:t>
            </w:r>
            <w:r w:rsidR="00F13C85" w:rsidRPr="00552514">
              <w:rPr>
                <w:rFonts w:asciiTheme="minorHAnsi" w:hAnsiTheme="minorHAnsi" w:cstheme="minorHAnsi"/>
              </w:rPr>
              <w:t xml:space="preserve"> one another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3A515F4" w14:textId="009CAC84" w:rsidR="00A53432" w:rsidRDefault="000B6C0B" w:rsidP="00884D05">
            <w:pPr>
              <w:pStyle w:val="Dash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52514">
              <w:rPr>
                <w:rFonts w:asciiTheme="minorHAnsi" w:hAnsiTheme="minorHAnsi" w:cstheme="minorHAnsi"/>
              </w:rPr>
              <w:t>Agreeing</w:t>
            </w:r>
            <w:r w:rsidR="00F13C85" w:rsidRPr="00552514">
              <w:rPr>
                <w:rFonts w:asciiTheme="minorHAnsi" w:hAnsiTheme="minorHAnsi" w:cstheme="minorHAnsi"/>
              </w:rPr>
              <w:t xml:space="preserve"> to extra support for those who have extra responsibilities to care for others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32" w:type="dxa"/>
          </w:tcPr>
          <w:p w14:paraId="4F4824A8" w14:textId="77777777" w:rsidR="00F13C85" w:rsidRPr="00552514" w:rsidRDefault="000B6C0B" w:rsidP="00364BD1">
            <w:pPr>
              <w:pStyle w:val="Das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52514">
              <w:rPr>
                <w:rFonts w:asciiTheme="minorHAnsi" w:hAnsiTheme="minorHAnsi" w:cstheme="minorHAnsi"/>
              </w:rPr>
              <w:t>Being</w:t>
            </w:r>
            <w:r w:rsidR="00F13C85" w:rsidRPr="00552514">
              <w:rPr>
                <w:rFonts w:asciiTheme="minorHAnsi" w:hAnsiTheme="minorHAnsi" w:cstheme="minorHAnsi"/>
              </w:rPr>
              <w:t xml:space="preserve"> committed to seeing this through together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A0F5AB5" w14:textId="0DFF463D" w:rsidR="00A53432" w:rsidRDefault="000B6C0B" w:rsidP="00E57C5A">
            <w:pPr>
              <w:pStyle w:val="Das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552514">
              <w:rPr>
                <w:rFonts w:asciiTheme="minorHAnsi" w:hAnsiTheme="minorHAnsi" w:cstheme="minorHAnsi"/>
              </w:rPr>
              <w:t>Being</w:t>
            </w:r>
            <w:r w:rsidR="00F13C85" w:rsidRPr="00552514">
              <w:rPr>
                <w:rFonts w:asciiTheme="minorHAnsi" w:hAnsiTheme="minorHAnsi" w:cstheme="minorHAnsi"/>
              </w:rPr>
              <w:t xml:space="preserve"> committed to strengthening individuals and communities.</w:t>
            </w:r>
            <w:r w:rsidR="00E57C5A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6DA01351" w14:textId="11D4BBB9" w:rsidR="00200342" w:rsidRPr="00200342" w:rsidRDefault="00200342" w:rsidP="00E57C5A">
      <w:pPr>
        <w:jc w:val="center"/>
      </w:pPr>
    </w:p>
    <w:sectPr w:rsidR="00200342" w:rsidRPr="00200342" w:rsidSect="000774ED">
      <w:pgSz w:w="11906" w:h="16838"/>
      <w:pgMar w:top="1276" w:right="567" w:bottom="709" w:left="170" w:header="284" w:footer="57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197AA" w14:textId="77777777" w:rsidR="003611B9" w:rsidRDefault="003611B9" w:rsidP="00265078">
      <w:r>
        <w:separator/>
      </w:r>
    </w:p>
  </w:endnote>
  <w:endnote w:type="continuationSeparator" w:id="0">
    <w:p w14:paraId="6280EFC5" w14:textId="77777777" w:rsidR="003611B9" w:rsidRDefault="003611B9" w:rsidP="0026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onScrip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0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84"/>
      <w:gridCol w:w="431"/>
      <w:gridCol w:w="787"/>
      <w:gridCol w:w="1176"/>
      <w:gridCol w:w="1168"/>
      <w:gridCol w:w="1173"/>
      <w:gridCol w:w="857"/>
      <w:gridCol w:w="1333"/>
      <w:gridCol w:w="1424"/>
      <w:gridCol w:w="797"/>
    </w:tblGrid>
    <w:tr w:rsidR="00AF1AD9" w:rsidRPr="00022CBE" w14:paraId="7A0204D8" w14:textId="77777777" w:rsidTr="00AF1AD9">
      <w:trPr>
        <w:trHeight w:val="262"/>
      </w:trPr>
      <w:tc>
        <w:tcPr>
          <w:tcW w:w="8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2822BC" w14:textId="77777777" w:rsidR="00DC0EA8" w:rsidRPr="00AF1AD9" w:rsidRDefault="00DC0EA8" w:rsidP="00884D05">
          <w:pPr>
            <w:pStyle w:val="Footer"/>
            <w:ind w:hanging="3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Version:</w:t>
          </w:r>
        </w:p>
      </w:tc>
      <w:tc>
        <w:tcPr>
          <w:tcW w:w="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C94A8F" w14:textId="607E5C13" w:rsidR="00DC0EA8" w:rsidRPr="00AF1AD9" w:rsidRDefault="00DC0EA8" w:rsidP="00827E25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V4</w:t>
          </w:r>
        </w:p>
      </w:tc>
      <w:tc>
        <w:tcPr>
          <w:tcW w:w="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3E15A2" w14:textId="6A9F1EE4" w:rsidR="00DC0EA8" w:rsidRPr="00AF1AD9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 xml:space="preserve">Issued: </w:t>
          </w:r>
        </w:p>
      </w:tc>
      <w:tc>
        <w:tcPr>
          <w:tcW w:w="1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D0BED8" w14:textId="388344C7" w:rsidR="00DC0EA8" w:rsidRPr="00AF1AD9" w:rsidRDefault="00DC0EA8" w:rsidP="006300B4">
          <w:pPr>
            <w:pStyle w:val="Footer"/>
            <w:rPr>
              <w:rFonts w:cs="Calibri"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April 2024</w:t>
          </w:r>
        </w:p>
      </w:tc>
      <w:tc>
        <w:tcPr>
          <w:tcW w:w="11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3639E3" w14:textId="77777777" w:rsidR="00DC0EA8" w:rsidRPr="00AF1AD9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Created by:</w:t>
          </w:r>
        </w:p>
      </w:tc>
      <w:tc>
        <w:tcPr>
          <w:tcW w:w="1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579600" w14:textId="77777777" w:rsidR="00DC0EA8" w:rsidRPr="00AF1AD9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GSHarnisch</w:t>
          </w:r>
        </w:p>
      </w:tc>
      <w:tc>
        <w:tcPr>
          <w:tcW w:w="857" w:type="dxa"/>
        </w:tcPr>
        <w:p w14:paraId="1B22645B" w14:textId="02693608" w:rsidR="00DC0EA8" w:rsidRPr="00AF1AD9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 xml:space="preserve">Review: </w:t>
          </w:r>
        </w:p>
      </w:tc>
      <w:tc>
        <w:tcPr>
          <w:tcW w:w="1333" w:type="dxa"/>
        </w:tcPr>
        <w:p w14:paraId="1170AF2F" w14:textId="36538814" w:rsidR="00DC0EA8" w:rsidRPr="00AF1AD9" w:rsidRDefault="00DC0EA8" w:rsidP="006300B4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April 2027</w:t>
          </w:r>
        </w:p>
      </w:tc>
      <w:tc>
        <w:tcPr>
          <w:tcW w:w="1424" w:type="dxa"/>
        </w:tcPr>
        <w:p w14:paraId="2AFD536D" w14:textId="77777777" w:rsidR="00DC0EA8" w:rsidRPr="00AF1AD9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AF1AD9">
            <w:rPr>
              <w:rFonts w:cs="Calibri"/>
              <w:sz w:val="20"/>
              <w:szCs w:val="20"/>
            </w:rPr>
            <w:t>Authorised by:</w:t>
          </w:r>
        </w:p>
      </w:tc>
      <w:tc>
        <w:tcPr>
          <w:tcW w:w="797" w:type="dxa"/>
        </w:tcPr>
        <w:p w14:paraId="53763CA9" w14:textId="77777777" w:rsidR="00DC0EA8" w:rsidRPr="00AF1AD9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</w:p>
      </w:tc>
    </w:tr>
  </w:tbl>
  <w:p w14:paraId="3A80D06D" w14:textId="77777777" w:rsidR="00DC0EA8" w:rsidRPr="00265078" w:rsidRDefault="00DC0EA8" w:rsidP="00265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5"/>
      <w:gridCol w:w="453"/>
      <w:gridCol w:w="823"/>
      <w:gridCol w:w="1171"/>
      <w:gridCol w:w="1276"/>
      <w:gridCol w:w="1276"/>
      <w:gridCol w:w="857"/>
      <w:gridCol w:w="1127"/>
      <w:gridCol w:w="1418"/>
      <w:gridCol w:w="709"/>
    </w:tblGrid>
    <w:tr w:rsidR="00DC0EA8" w:rsidRPr="00622B87" w14:paraId="5AC634BF" w14:textId="77777777" w:rsidTr="00622B87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0369454" w14:textId="77777777" w:rsidR="00DC0EA8" w:rsidRPr="00622B87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E52E4A" w14:textId="6EC1C1EE" w:rsidR="00DC0EA8" w:rsidRPr="00622B87" w:rsidRDefault="00DC0EA8" w:rsidP="00622B87">
          <w:pPr>
            <w:pStyle w:val="Footer"/>
            <w:rPr>
              <w:rFonts w:cs="Calibri"/>
              <w:b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V</w:t>
          </w:r>
          <w:r w:rsidR="00622B87">
            <w:rPr>
              <w:rFonts w:cs="Calibri"/>
              <w:sz w:val="20"/>
              <w:szCs w:val="20"/>
            </w:rPr>
            <w:t>4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B2D8334" w14:textId="1A39CBDD" w:rsidR="00DC0EA8" w:rsidRPr="00622B87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Issued</w:t>
          </w:r>
          <w:r w:rsidR="00622B87">
            <w:rPr>
              <w:rFonts w:cs="Calibri"/>
              <w:sz w:val="20"/>
              <w:szCs w:val="20"/>
            </w:rPr>
            <w:t>:</w:t>
          </w:r>
          <w:r w:rsidRPr="00622B87">
            <w:rPr>
              <w:rFonts w:cs="Calibri"/>
              <w:sz w:val="20"/>
              <w:szCs w:val="20"/>
            </w:rPr>
            <w:t xml:space="preserve"> </w:t>
          </w:r>
        </w:p>
      </w:tc>
      <w:tc>
        <w:tcPr>
          <w:tcW w:w="11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0F562D" w14:textId="2D60E72B" w:rsidR="00DC0EA8" w:rsidRPr="00622B87" w:rsidRDefault="00622B87" w:rsidP="00265078">
          <w:pPr>
            <w:pStyle w:val="Footer"/>
            <w:rPr>
              <w:rFonts w:cs="Calibri"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April 2024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69F8F3" w14:textId="77777777" w:rsidR="00DC0EA8" w:rsidRPr="00622B87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Created by: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80852D" w14:textId="77777777" w:rsidR="00DC0EA8" w:rsidRPr="00622B87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GSHarnisch</w:t>
          </w:r>
        </w:p>
      </w:tc>
      <w:tc>
        <w:tcPr>
          <w:tcW w:w="857" w:type="dxa"/>
        </w:tcPr>
        <w:p w14:paraId="3481F5C7" w14:textId="27F4CC47" w:rsidR="00DC0EA8" w:rsidRPr="00622B87" w:rsidRDefault="00622B87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Review:</w:t>
          </w:r>
        </w:p>
      </w:tc>
      <w:tc>
        <w:tcPr>
          <w:tcW w:w="1127" w:type="dxa"/>
        </w:tcPr>
        <w:p w14:paraId="78BE9261" w14:textId="2056E3EA" w:rsidR="00DC0EA8" w:rsidRPr="00622B87" w:rsidRDefault="00622B87" w:rsidP="00265078">
          <w:pPr>
            <w:pStyle w:val="Footer"/>
            <w:rPr>
              <w:rFonts w:cs="Calibri"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April 2027</w:t>
          </w:r>
        </w:p>
      </w:tc>
      <w:tc>
        <w:tcPr>
          <w:tcW w:w="1418" w:type="dxa"/>
        </w:tcPr>
        <w:p w14:paraId="42029131" w14:textId="77777777" w:rsidR="00DC0EA8" w:rsidRPr="00622B87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  <w:r w:rsidRPr="00622B87">
            <w:rPr>
              <w:rFonts w:cs="Calibri"/>
              <w:sz w:val="20"/>
              <w:szCs w:val="20"/>
            </w:rPr>
            <w:t>Authorised by:</w:t>
          </w:r>
        </w:p>
      </w:tc>
      <w:tc>
        <w:tcPr>
          <w:tcW w:w="709" w:type="dxa"/>
        </w:tcPr>
        <w:p w14:paraId="7788EBAD" w14:textId="77777777" w:rsidR="00DC0EA8" w:rsidRPr="00622B87" w:rsidRDefault="00DC0EA8" w:rsidP="00265078">
          <w:pPr>
            <w:pStyle w:val="Footer"/>
            <w:rPr>
              <w:rFonts w:cs="Calibri"/>
              <w:b/>
              <w:sz w:val="20"/>
              <w:szCs w:val="20"/>
            </w:rPr>
          </w:pPr>
        </w:p>
      </w:tc>
    </w:tr>
  </w:tbl>
  <w:p w14:paraId="00E2689E" w14:textId="77777777" w:rsidR="00DC0EA8" w:rsidRDefault="00DC0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12E1" w14:textId="77777777" w:rsidR="003611B9" w:rsidRDefault="003611B9" w:rsidP="00265078">
      <w:r>
        <w:separator/>
      </w:r>
    </w:p>
  </w:footnote>
  <w:footnote w:type="continuationSeparator" w:id="0">
    <w:p w14:paraId="7426D487" w14:textId="77777777" w:rsidR="003611B9" w:rsidRDefault="003611B9" w:rsidP="00265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C8075" w14:textId="77777777" w:rsidR="00DC0EA8" w:rsidRDefault="00DC0EA8" w:rsidP="00E234F6">
    <w:pPr>
      <w:pStyle w:val="Header"/>
      <w:tabs>
        <w:tab w:val="clear" w:pos="9026"/>
        <w:tab w:val="left" w:pos="7215"/>
      </w:tabs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C080E" wp14:editId="121DDD40">
              <wp:simplePos x="0" y="0"/>
              <wp:positionH relativeFrom="column">
                <wp:posOffset>-400050</wp:posOffset>
              </wp:positionH>
              <wp:positionV relativeFrom="paragraph">
                <wp:posOffset>181610</wp:posOffset>
              </wp:positionV>
              <wp:extent cx="962025" cy="304800"/>
              <wp:effectExtent l="0" t="0" r="9525" b="0"/>
              <wp:wrapNone/>
              <wp:docPr id="3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BDA3C3" w14:textId="77777777" w:rsidR="00DC0EA8" w:rsidRPr="00BE2CF6" w:rsidRDefault="00DC0EA8" w:rsidP="00265078">
                          <w:pPr>
                            <w:rPr>
                              <w:rFonts w:cs="Calibri"/>
                            </w:rPr>
                          </w:pPr>
                          <w:r w:rsidRPr="00BE2CF6">
                            <w:rPr>
                              <w:rFonts w:cs="Calibr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C08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1.5pt;margin-top:14.3pt;width:7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" stroked="f">
              <v:textbox>
                <w:txbxContent>
                  <w:p w14:paraId="1EBDA3C3" w14:textId="77777777" w:rsidR="00DC0EA8" w:rsidRPr="00BE2CF6" w:rsidRDefault="00DC0EA8" w:rsidP="00265078">
                    <w:pPr>
                      <w:rPr>
                        <w:rFonts w:cs="Calibri"/>
                      </w:rPr>
                    </w:pPr>
                    <w:r w:rsidRPr="00BE2CF6">
                      <w:rPr>
                        <w:rFonts w:cs="Calibr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0DC909FC" w14:textId="77777777" w:rsidR="00DC0EA8" w:rsidRDefault="00DC0EA8" w:rsidP="00265078">
    <w:pPr>
      <w:pStyle w:val="Header"/>
      <w:tabs>
        <w:tab w:val="left" w:pos="8430"/>
        <w:tab w:val="right" w:pos="10204"/>
      </w:tabs>
      <w:jc w:val="right"/>
      <w:rPr>
        <w:rFonts w:cs="Calibri"/>
        <w:b/>
        <w:bCs/>
      </w:rPr>
    </w:pPr>
    <w:r>
      <w:tab/>
      <w:t xml:space="preserve">                                                                                                                                                         </w:t>
    </w:r>
    <w:r>
      <w:rPr>
        <w:rFonts w:ascii="PrestonScript" w:hAnsi="PrestonScript"/>
        <w:color w:val="800000"/>
        <w:sz w:val="28"/>
        <w:szCs w:val="28"/>
      </w:rPr>
      <w:t xml:space="preserve"> </w:t>
    </w:r>
    <w:r w:rsidRPr="00CF655B">
      <w:rPr>
        <w:rFonts w:cs="Calibri"/>
      </w:rPr>
      <w:t xml:space="preserve">Page </w:t>
    </w:r>
    <w:r w:rsidRPr="00CF655B">
      <w:rPr>
        <w:rFonts w:cs="Calibri"/>
        <w:b/>
        <w:bCs/>
      </w:rPr>
      <w:fldChar w:fldCharType="begin"/>
    </w:r>
    <w:r w:rsidRPr="00CF655B">
      <w:rPr>
        <w:rFonts w:cs="Calibri"/>
        <w:b/>
        <w:bCs/>
      </w:rPr>
      <w:instrText xml:space="preserve"> PAGE </w:instrText>
    </w:r>
    <w:r w:rsidRPr="00CF655B">
      <w:rPr>
        <w:rFonts w:cs="Calibri"/>
        <w:b/>
        <w:bCs/>
      </w:rPr>
      <w:fldChar w:fldCharType="separate"/>
    </w:r>
    <w:r w:rsidR="00D877BF">
      <w:rPr>
        <w:rFonts w:cs="Calibri"/>
        <w:b/>
        <w:bCs/>
        <w:noProof/>
      </w:rPr>
      <w:t>7</w:t>
    </w:r>
    <w:r w:rsidRPr="00CF655B">
      <w:rPr>
        <w:rFonts w:cs="Calibri"/>
        <w:b/>
        <w:bCs/>
      </w:rPr>
      <w:fldChar w:fldCharType="end"/>
    </w:r>
    <w:r w:rsidRPr="00CF655B">
      <w:rPr>
        <w:rFonts w:cs="Calibri"/>
      </w:rPr>
      <w:t xml:space="preserve"> of </w:t>
    </w:r>
    <w:r w:rsidRPr="00CF655B">
      <w:rPr>
        <w:rFonts w:cs="Calibri"/>
        <w:b/>
        <w:bCs/>
      </w:rPr>
      <w:fldChar w:fldCharType="begin"/>
    </w:r>
    <w:r w:rsidRPr="00CF655B">
      <w:rPr>
        <w:rFonts w:cs="Calibri"/>
        <w:b/>
        <w:bCs/>
      </w:rPr>
      <w:instrText xml:space="preserve"> NUMPAGES  </w:instrText>
    </w:r>
    <w:r w:rsidRPr="00CF655B">
      <w:rPr>
        <w:rFonts w:cs="Calibri"/>
        <w:b/>
        <w:bCs/>
      </w:rPr>
      <w:fldChar w:fldCharType="separate"/>
    </w:r>
    <w:r w:rsidR="00D877BF">
      <w:rPr>
        <w:rFonts w:cs="Calibri"/>
        <w:b/>
        <w:bCs/>
        <w:noProof/>
      </w:rPr>
      <w:t>19</w:t>
    </w:r>
    <w:r w:rsidRPr="00CF655B">
      <w:rPr>
        <w:rFonts w:cs="Calibri"/>
        <w:b/>
        <w:bCs/>
      </w:rPr>
      <w:fldChar w:fldCharType="end"/>
    </w:r>
  </w:p>
  <w:p w14:paraId="7490B739" w14:textId="77777777" w:rsidR="00DC0EA8" w:rsidRDefault="00DC0EA8" w:rsidP="00265078">
    <w:pPr>
      <w:pStyle w:val="Header"/>
      <w:tabs>
        <w:tab w:val="left" w:pos="8430"/>
        <w:tab w:val="right" w:pos="10204"/>
      </w:tabs>
      <w:jc w:val="center"/>
    </w:pPr>
    <w:r>
      <w:rPr>
        <w:rFonts w:cs="Calibri"/>
        <w:b/>
        <w:bCs/>
        <w:sz w:val="28"/>
        <w:szCs w:val="28"/>
      </w:rPr>
      <w:t>Pandemic Planning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96911" w14:textId="77777777" w:rsidR="00DC0EA8" w:rsidRDefault="00DC0EA8" w:rsidP="006B6A42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C5001" w14:textId="77777777" w:rsidR="00BA7598" w:rsidRDefault="00BA7598" w:rsidP="00E234F6">
    <w:pPr>
      <w:pStyle w:val="Header"/>
      <w:tabs>
        <w:tab w:val="clear" w:pos="9026"/>
        <w:tab w:val="left" w:pos="7215"/>
      </w:tabs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573EE7" wp14:editId="0914D8E5">
              <wp:simplePos x="0" y="0"/>
              <wp:positionH relativeFrom="column">
                <wp:posOffset>-400050</wp:posOffset>
              </wp:positionH>
              <wp:positionV relativeFrom="paragraph">
                <wp:posOffset>181610</wp:posOffset>
              </wp:positionV>
              <wp:extent cx="962025" cy="3048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2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04B79" w14:textId="77777777" w:rsidR="00BA7598" w:rsidRPr="00BE2CF6" w:rsidRDefault="00BA7598" w:rsidP="00265078">
                          <w:pPr>
                            <w:rPr>
                              <w:rFonts w:cs="Calibri"/>
                            </w:rPr>
                          </w:pPr>
                          <w:r w:rsidRPr="00BE2CF6">
                            <w:rPr>
                              <w:rFonts w:cs="Calibri"/>
                              <w:highlight w:val="lightGray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73EE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1.5pt;margin-top:14.3pt;width:75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" stroked="f">
              <v:textbox>
                <w:txbxContent>
                  <w:p w14:paraId="6D604B79" w14:textId="77777777" w:rsidR="00BA7598" w:rsidRPr="00BE2CF6" w:rsidRDefault="00BA7598" w:rsidP="00265078">
                    <w:pPr>
                      <w:rPr>
                        <w:rFonts w:cs="Calibri"/>
                      </w:rPr>
                    </w:pPr>
                    <w:r w:rsidRPr="00BE2CF6">
                      <w:rPr>
                        <w:rFonts w:cs="Calibri"/>
                        <w:highlight w:val="lightGray"/>
                      </w:rPr>
                      <w:t>Service Logo</w:t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14:paraId="7ED5F154" w14:textId="77777777" w:rsidR="00BA7598" w:rsidRDefault="00BA7598" w:rsidP="00265078">
    <w:pPr>
      <w:pStyle w:val="Header"/>
      <w:tabs>
        <w:tab w:val="left" w:pos="8430"/>
        <w:tab w:val="right" w:pos="10204"/>
      </w:tabs>
      <w:jc w:val="right"/>
      <w:rPr>
        <w:rFonts w:cs="Calibri"/>
        <w:b/>
        <w:bCs/>
      </w:rPr>
    </w:pPr>
    <w:r>
      <w:tab/>
      <w:t xml:space="preserve">                                                                                                                                                         </w:t>
    </w:r>
    <w:r>
      <w:rPr>
        <w:rFonts w:ascii="PrestonScript" w:hAnsi="PrestonScript"/>
        <w:color w:val="800000"/>
        <w:sz w:val="28"/>
        <w:szCs w:val="28"/>
      </w:rPr>
      <w:t xml:space="preserve"> </w:t>
    </w:r>
    <w:r w:rsidRPr="00CF655B">
      <w:rPr>
        <w:rFonts w:cs="Calibri"/>
      </w:rPr>
      <w:t xml:space="preserve">Page </w:t>
    </w:r>
    <w:r w:rsidRPr="00CF655B">
      <w:rPr>
        <w:rFonts w:cs="Calibri"/>
        <w:b/>
        <w:bCs/>
      </w:rPr>
      <w:fldChar w:fldCharType="begin"/>
    </w:r>
    <w:r w:rsidRPr="00CF655B">
      <w:rPr>
        <w:rFonts w:cs="Calibri"/>
        <w:b/>
        <w:bCs/>
      </w:rPr>
      <w:instrText xml:space="preserve"> PAGE </w:instrText>
    </w:r>
    <w:r w:rsidRPr="00CF655B">
      <w:rPr>
        <w:rFonts w:cs="Calibri"/>
        <w:b/>
        <w:bCs/>
      </w:rPr>
      <w:fldChar w:fldCharType="separate"/>
    </w:r>
    <w:r w:rsidR="00D877BF">
      <w:rPr>
        <w:rFonts w:cs="Calibri"/>
        <w:b/>
        <w:bCs/>
        <w:noProof/>
      </w:rPr>
      <w:t>19</w:t>
    </w:r>
    <w:r w:rsidRPr="00CF655B">
      <w:rPr>
        <w:rFonts w:cs="Calibri"/>
        <w:b/>
        <w:bCs/>
      </w:rPr>
      <w:fldChar w:fldCharType="end"/>
    </w:r>
    <w:r w:rsidRPr="00CF655B">
      <w:rPr>
        <w:rFonts w:cs="Calibri"/>
      </w:rPr>
      <w:t xml:space="preserve"> of </w:t>
    </w:r>
    <w:r w:rsidRPr="00CF655B">
      <w:rPr>
        <w:rFonts w:cs="Calibri"/>
        <w:b/>
        <w:bCs/>
      </w:rPr>
      <w:fldChar w:fldCharType="begin"/>
    </w:r>
    <w:r w:rsidRPr="00CF655B">
      <w:rPr>
        <w:rFonts w:cs="Calibri"/>
        <w:b/>
        <w:bCs/>
      </w:rPr>
      <w:instrText xml:space="preserve"> NUMPAGES  </w:instrText>
    </w:r>
    <w:r w:rsidRPr="00CF655B">
      <w:rPr>
        <w:rFonts w:cs="Calibri"/>
        <w:b/>
        <w:bCs/>
      </w:rPr>
      <w:fldChar w:fldCharType="separate"/>
    </w:r>
    <w:r w:rsidR="00D877BF">
      <w:rPr>
        <w:rFonts w:cs="Calibri"/>
        <w:b/>
        <w:bCs/>
        <w:noProof/>
      </w:rPr>
      <w:t>19</w:t>
    </w:r>
    <w:r w:rsidRPr="00CF655B">
      <w:rPr>
        <w:rFonts w:cs="Calibri"/>
        <w:b/>
        <w:bCs/>
      </w:rPr>
      <w:fldChar w:fldCharType="end"/>
    </w:r>
  </w:p>
  <w:p w14:paraId="3D3AC444" w14:textId="6CDF19C9" w:rsidR="00BA7598" w:rsidRDefault="00BA7598" w:rsidP="00EB7CBE">
    <w:pPr>
      <w:pStyle w:val="Header"/>
      <w:tabs>
        <w:tab w:val="center" w:pos="7426"/>
        <w:tab w:val="left" w:pos="8430"/>
        <w:tab w:val="right" w:pos="10204"/>
        <w:tab w:val="right" w:pos="14853"/>
      </w:tabs>
      <w:spacing w:before="240"/>
      <w:jc w:val="center"/>
      <w:rPr>
        <w:rFonts w:cs="Calibri"/>
        <w:b/>
        <w:bCs/>
        <w:sz w:val="28"/>
        <w:szCs w:val="28"/>
      </w:rPr>
    </w:pPr>
    <w:r>
      <w:rPr>
        <w:rFonts w:cs="Calibri"/>
        <w:b/>
        <w:bCs/>
        <w:sz w:val="28"/>
        <w:szCs w:val="28"/>
      </w:rPr>
      <w:t>Pandemic Planning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1B55"/>
    <w:multiLevelType w:val="singleLevel"/>
    <w:tmpl w:val="1A46536C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  <w:szCs w:val="16"/>
      </w:rPr>
    </w:lvl>
  </w:abstractNum>
  <w:abstractNum w:abstractNumId="1" w15:restartNumberingAfterBreak="0">
    <w:nsid w:val="0CEA24A1"/>
    <w:multiLevelType w:val="hybridMultilevel"/>
    <w:tmpl w:val="D6946990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DF342A3"/>
    <w:multiLevelType w:val="hybridMultilevel"/>
    <w:tmpl w:val="415A73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70C59"/>
    <w:multiLevelType w:val="hybridMultilevel"/>
    <w:tmpl w:val="0EBE06D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D360A"/>
    <w:multiLevelType w:val="hybridMultilevel"/>
    <w:tmpl w:val="9E04AA68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49542D6"/>
    <w:multiLevelType w:val="hybridMultilevel"/>
    <w:tmpl w:val="758E257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C101B"/>
    <w:multiLevelType w:val="hybridMultilevel"/>
    <w:tmpl w:val="30DCAE64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27765FF"/>
    <w:multiLevelType w:val="hybridMultilevel"/>
    <w:tmpl w:val="61A0B8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44D28"/>
    <w:multiLevelType w:val="hybridMultilevel"/>
    <w:tmpl w:val="7D7A4140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A4407F0"/>
    <w:multiLevelType w:val="hybridMultilevel"/>
    <w:tmpl w:val="4C16700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71F78"/>
    <w:multiLevelType w:val="hybridMultilevel"/>
    <w:tmpl w:val="0D76E58A"/>
    <w:lvl w:ilvl="0" w:tplc="33A80CE8">
      <w:start w:val="1"/>
      <w:numFmt w:val="bullet"/>
      <w:pStyle w:val="Dash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3D774EC3"/>
    <w:multiLevelType w:val="hybridMultilevel"/>
    <w:tmpl w:val="9CCA6A1E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417323C9"/>
    <w:multiLevelType w:val="hybridMultilevel"/>
    <w:tmpl w:val="F9DE823C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52B7B"/>
    <w:multiLevelType w:val="hybridMultilevel"/>
    <w:tmpl w:val="9EF0E9E8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58B31161"/>
    <w:multiLevelType w:val="hybridMultilevel"/>
    <w:tmpl w:val="DFEAC2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32B65"/>
    <w:multiLevelType w:val="hybridMultilevel"/>
    <w:tmpl w:val="F914F5F6"/>
    <w:lvl w:ilvl="0" w:tplc="1409000D">
      <w:start w:val="1"/>
      <w:numFmt w:val="bullet"/>
      <w:lvlText w:val="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64B676E6"/>
    <w:multiLevelType w:val="hybridMultilevel"/>
    <w:tmpl w:val="330EF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977598"/>
    <w:multiLevelType w:val="hybridMultilevel"/>
    <w:tmpl w:val="D59C5C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966EB"/>
    <w:multiLevelType w:val="hybridMultilevel"/>
    <w:tmpl w:val="114CF720"/>
    <w:lvl w:ilvl="0" w:tplc="1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12"/>
  </w:num>
  <w:num w:numId="12">
    <w:abstractNumId w:val="13"/>
  </w:num>
  <w:num w:numId="13">
    <w:abstractNumId w:val="1"/>
  </w:num>
  <w:num w:numId="14">
    <w:abstractNumId w:val="18"/>
  </w:num>
  <w:num w:numId="15">
    <w:abstractNumId w:val="6"/>
  </w:num>
  <w:num w:numId="16">
    <w:abstractNumId w:val="8"/>
  </w:num>
  <w:num w:numId="17">
    <w:abstractNumId w:val="17"/>
  </w:num>
  <w:num w:numId="18">
    <w:abstractNumId w:val="14"/>
  </w:num>
  <w:num w:numId="19">
    <w:abstractNumId w:val="5"/>
  </w:num>
  <w:num w:numId="20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78"/>
    <w:rsid w:val="00001B59"/>
    <w:rsid w:val="000038A4"/>
    <w:rsid w:val="00005E21"/>
    <w:rsid w:val="00011614"/>
    <w:rsid w:val="00014269"/>
    <w:rsid w:val="00014523"/>
    <w:rsid w:val="000148CE"/>
    <w:rsid w:val="0001721B"/>
    <w:rsid w:val="0002147B"/>
    <w:rsid w:val="00021E6F"/>
    <w:rsid w:val="000221F2"/>
    <w:rsid w:val="00022C6D"/>
    <w:rsid w:val="00024713"/>
    <w:rsid w:val="00024BF4"/>
    <w:rsid w:val="00024EA1"/>
    <w:rsid w:val="00032251"/>
    <w:rsid w:val="00053233"/>
    <w:rsid w:val="00055051"/>
    <w:rsid w:val="0005691E"/>
    <w:rsid w:val="00067E47"/>
    <w:rsid w:val="00071F2E"/>
    <w:rsid w:val="000751E9"/>
    <w:rsid w:val="000768D4"/>
    <w:rsid w:val="0007710B"/>
    <w:rsid w:val="000774ED"/>
    <w:rsid w:val="0008141B"/>
    <w:rsid w:val="00083A0E"/>
    <w:rsid w:val="00084035"/>
    <w:rsid w:val="00090940"/>
    <w:rsid w:val="00092B71"/>
    <w:rsid w:val="00092FFA"/>
    <w:rsid w:val="0009642C"/>
    <w:rsid w:val="000A737F"/>
    <w:rsid w:val="000B27A3"/>
    <w:rsid w:val="000B6C0B"/>
    <w:rsid w:val="000B7709"/>
    <w:rsid w:val="000C01C9"/>
    <w:rsid w:val="000C3A8C"/>
    <w:rsid w:val="000C4941"/>
    <w:rsid w:val="000D3555"/>
    <w:rsid w:val="000D4E5C"/>
    <w:rsid w:val="000D7DF5"/>
    <w:rsid w:val="000F2BC3"/>
    <w:rsid w:val="000F5051"/>
    <w:rsid w:val="000F59A8"/>
    <w:rsid w:val="00101B19"/>
    <w:rsid w:val="001028A1"/>
    <w:rsid w:val="00104815"/>
    <w:rsid w:val="001057F9"/>
    <w:rsid w:val="001147CD"/>
    <w:rsid w:val="00114AC7"/>
    <w:rsid w:val="00115CD5"/>
    <w:rsid w:val="00116776"/>
    <w:rsid w:val="00121076"/>
    <w:rsid w:val="00123FE5"/>
    <w:rsid w:val="00124E45"/>
    <w:rsid w:val="00126411"/>
    <w:rsid w:val="00136A30"/>
    <w:rsid w:val="001370FA"/>
    <w:rsid w:val="0014364B"/>
    <w:rsid w:val="001456CA"/>
    <w:rsid w:val="00152E41"/>
    <w:rsid w:val="00154464"/>
    <w:rsid w:val="001553C9"/>
    <w:rsid w:val="00157AF7"/>
    <w:rsid w:val="001604E2"/>
    <w:rsid w:val="00162796"/>
    <w:rsid w:val="00165A35"/>
    <w:rsid w:val="00170C72"/>
    <w:rsid w:val="001733EB"/>
    <w:rsid w:val="00174221"/>
    <w:rsid w:val="001759BF"/>
    <w:rsid w:val="00177D49"/>
    <w:rsid w:val="0018008A"/>
    <w:rsid w:val="00182A5B"/>
    <w:rsid w:val="0018311A"/>
    <w:rsid w:val="00190F0A"/>
    <w:rsid w:val="001910F3"/>
    <w:rsid w:val="00192720"/>
    <w:rsid w:val="00193577"/>
    <w:rsid w:val="00193DEA"/>
    <w:rsid w:val="00194057"/>
    <w:rsid w:val="00194E87"/>
    <w:rsid w:val="001A5E6C"/>
    <w:rsid w:val="001A7096"/>
    <w:rsid w:val="001A7F8B"/>
    <w:rsid w:val="001B1F58"/>
    <w:rsid w:val="001B4150"/>
    <w:rsid w:val="001B4527"/>
    <w:rsid w:val="001C24BD"/>
    <w:rsid w:val="001C3B92"/>
    <w:rsid w:val="001C3F7A"/>
    <w:rsid w:val="001C5C20"/>
    <w:rsid w:val="001D734D"/>
    <w:rsid w:val="001D753F"/>
    <w:rsid w:val="001E331D"/>
    <w:rsid w:val="001F1FC1"/>
    <w:rsid w:val="001F66D9"/>
    <w:rsid w:val="00200342"/>
    <w:rsid w:val="00204C06"/>
    <w:rsid w:val="002123BD"/>
    <w:rsid w:val="0021550F"/>
    <w:rsid w:val="002246AE"/>
    <w:rsid w:val="00224E5E"/>
    <w:rsid w:val="00225063"/>
    <w:rsid w:val="002303E6"/>
    <w:rsid w:val="00232613"/>
    <w:rsid w:val="002329C8"/>
    <w:rsid w:val="00236591"/>
    <w:rsid w:val="00243A43"/>
    <w:rsid w:val="00244161"/>
    <w:rsid w:val="002503D8"/>
    <w:rsid w:val="002522DA"/>
    <w:rsid w:val="0026436A"/>
    <w:rsid w:val="00265078"/>
    <w:rsid w:val="00265270"/>
    <w:rsid w:val="002746A0"/>
    <w:rsid w:val="0028125B"/>
    <w:rsid w:val="00281F04"/>
    <w:rsid w:val="00284286"/>
    <w:rsid w:val="00286946"/>
    <w:rsid w:val="00291C08"/>
    <w:rsid w:val="00292B80"/>
    <w:rsid w:val="002949F8"/>
    <w:rsid w:val="002954B0"/>
    <w:rsid w:val="002A54CD"/>
    <w:rsid w:val="002A5589"/>
    <w:rsid w:val="002B0B0C"/>
    <w:rsid w:val="002B4AFB"/>
    <w:rsid w:val="002B6704"/>
    <w:rsid w:val="002C16CF"/>
    <w:rsid w:val="002C3164"/>
    <w:rsid w:val="002C48E8"/>
    <w:rsid w:val="002C5025"/>
    <w:rsid w:val="002C59BC"/>
    <w:rsid w:val="002D0535"/>
    <w:rsid w:val="002D068B"/>
    <w:rsid w:val="002D1F57"/>
    <w:rsid w:val="002D31AD"/>
    <w:rsid w:val="002E021D"/>
    <w:rsid w:val="002E0465"/>
    <w:rsid w:val="002E3C78"/>
    <w:rsid w:val="002E4FA0"/>
    <w:rsid w:val="002E4FDD"/>
    <w:rsid w:val="002F06DF"/>
    <w:rsid w:val="002F0F8D"/>
    <w:rsid w:val="00301651"/>
    <w:rsid w:val="00302291"/>
    <w:rsid w:val="003053BC"/>
    <w:rsid w:val="00306439"/>
    <w:rsid w:val="00307B34"/>
    <w:rsid w:val="003108B9"/>
    <w:rsid w:val="003278FD"/>
    <w:rsid w:val="00330FA5"/>
    <w:rsid w:val="00332961"/>
    <w:rsid w:val="00333244"/>
    <w:rsid w:val="003460C1"/>
    <w:rsid w:val="00350CF4"/>
    <w:rsid w:val="0035251C"/>
    <w:rsid w:val="003554E1"/>
    <w:rsid w:val="003611B9"/>
    <w:rsid w:val="003620CD"/>
    <w:rsid w:val="00364BD1"/>
    <w:rsid w:val="00365C0B"/>
    <w:rsid w:val="003712AF"/>
    <w:rsid w:val="0037573C"/>
    <w:rsid w:val="00376D0F"/>
    <w:rsid w:val="00383CAF"/>
    <w:rsid w:val="00392A0F"/>
    <w:rsid w:val="003A5EA3"/>
    <w:rsid w:val="003B60B6"/>
    <w:rsid w:val="003B73D0"/>
    <w:rsid w:val="003C2651"/>
    <w:rsid w:val="003C6D6F"/>
    <w:rsid w:val="003D5AF5"/>
    <w:rsid w:val="003D6D4D"/>
    <w:rsid w:val="003E1393"/>
    <w:rsid w:val="003E15CC"/>
    <w:rsid w:val="003E23D3"/>
    <w:rsid w:val="003E5B1A"/>
    <w:rsid w:val="003F0E79"/>
    <w:rsid w:val="003F1FFC"/>
    <w:rsid w:val="003F672B"/>
    <w:rsid w:val="004140BE"/>
    <w:rsid w:val="00414690"/>
    <w:rsid w:val="00414748"/>
    <w:rsid w:val="004161E4"/>
    <w:rsid w:val="00424D94"/>
    <w:rsid w:val="00425E0A"/>
    <w:rsid w:val="00427711"/>
    <w:rsid w:val="00431821"/>
    <w:rsid w:val="004319C1"/>
    <w:rsid w:val="00435A73"/>
    <w:rsid w:val="0044716F"/>
    <w:rsid w:val="00450B74"/>
    <w:rsid w:val="00450F3E"/>
    <w:rsid w:val="0045361E"/>
    <w:rsid w:val="004610CF"/>
    <w:rsid w:val="00462147"/>
    <w:rsid w:val="00470F54"/>
    <w:rsid w:val="00472FDA"/>
    <w:rsid w:val="00477B49"/>
    <w:rsid w:val="00477DD8"/>
    <w:rsid w:val="00480BB9"/>
    <w:rsid w:val="004818D3"/>
    <w:rsid w:val="00483D48"/>
    <w:rsid w:val="004870E3"/>
    <w:rsid w:val="00490A71"/>
    <w:rsid w:val="004928A9"/>
    <w:rsid w:val="00494380"/>
    <w:rsid w:val="00497280"/>
    <w:rsid w:val="00497E40"/>
    <w:rsid w:val="004A45D7"/>
    <w:rsid w:val="004A51C6"/>
    <w:rsid w:val="004A6A3A"/>
    <w:rsid w:val="004B430A"/>
    <w:rsid w:val="004C1D06"/>
    <w:rsid w:val="004C274A"/>
    <w:rsid w:val="004D1FA6"/>
    <w:rsid w:val="004D46AF"/>
    <w:rsid w:val="004D7706"/>
    <w:rsid w:val="004D7FE9"/>
    <w:rsid w:val="004E08AD"/>
    <w:rsid w:val="004E4805"/>
    <w:rsid w:val="004F0B3F"/>
    <w:rsid w:val="004F0BD8"/>
    <w:rsid w:val="004F3420"/>
    <w:rsid w:val="004F7064"/>
    <w:rsid w:val="005016EF"/>
    <w:rsid w:val="00503A8F"/>
    <w:rsid w:val="0050695D"/>
    <w:rsid w:val="00507C6D"/>
    <w:rsid w:val="00510CE6"/>
    <w:rsid w:val="00511B8D"/>
    <w:rsid w:val="00512EE7"/>
    <w:rsid w:val="00514E9B"/>
    <w:rsid w:val="00515495"/>
    <w:rsid w:val="00515608"/>
    <w:rsid w:val="00517B6B"/>
    <w:rsid w:val="0052592A"/>
    <w:rsid w:val="005346BB"/>
    <w:rsid w:val="005351B9"/>
    <w:rsid w:val="00535674"/>
    <w:rsid w:val="00541CA6"/>
    <w:rsid w:val="00543C66"/>
    <w:rsid w:val="005440FA"/>
    <w:rsid w:val="00546B97"/>
    <w:rsid w:val="00552514"/>
    <w:rsid w:val="005608AF"/>
    <w:rsid w:val="00571A70"/>
    <w:rsid w:val="00571B9E"/>
    <w:rsid w:val="00573568"/>
    <w:rsid w:val="00576020"/>
    <w:rsid w:val="00583731"/>
    <w:rsid w:val="005846E7"/>
    <w:rsid w:val="00591E0E"/>
    <w:rsid w:val="00594283"/>
    <w:rsid w:val="00595393"/>
    <w:rsid w:val="005979DF"/>
    <w:rsid w:val="005A136D"/>
    <w:rsid w:val="005A434C"/>
    <w:rsid w:val="005A7D38"/>
    <w:rsid w:val="005B43DA"/>
    <w:rsid w:val="005B5155"/>
    <w:rsid w:val="005B7271"/>
    <w:rsid w:val="005C0EB4"/>
    <w:rsid w:val="005C41DD"/>
    <w:rsid w:val="005C4BCB"/>
    <w:rsid w:val="005C7193"/>
    <w:rsid w:val="005C7D99"/>
    <w:rsid w:val="005D46AA"/>
    <w:rsid w:val="005D71BF"/>
    <w:rsid w:val="005E1C92"/>
    <w:rsid w:val="005E7376"/>
    <w:rsid w:val="005F07CD"/>
    <w:rsid w:val="005F083F"/>
    <w:rsid w:val="005F2A7D"/>
    <w:rsid w:val="005F415E"/>
    <w:rsid w:val="005F5508"/>
    <w:rsid w:val="005F5EDC"/>
    <w:rsid w:val="005F629D"/>
    <w:rsid w:val="005F6BCB"/>
    <w:rsid w:val="0060165C"/>
    <w:rsid w:val="00601A9F"/>
    <w:rsid w:val="00603E6E"/>
    <w:rsid w:val="00622B87"/>
    <w:rsid w:val="00623BF9"/>
    <w:rsid w:val="006264C8"/>
    <w:rsid w:val="006300B4"/>
    <w:rsid w:val="0063072E"/>
    <w:rsid w:val="006345C6"/>
    <w:rsid w:val="00634BCE"/>
    <w:rsid w:val="0064102C"/>
    <w:rsid w:val="0064178D"/>
    <w:rsid w:val="006434A5"/>
    <w:rsid w:val="0064392B"/>
    <w:rsid w:val="00645E3D"/>
    <w:rsid w:val="0065016E"/>
    <w:rsid w:val="006502FA"/>
    <w:rsid w:val="006543A1"/>
    <w:rsid w:val="00655B0A"/>
    <w:rsid w:val="006615AB"/>
    <w:rsid w:val="00664651"/>
    <w:rsid w:val="006648D7"/>
    <w:rsid w:val="00664CEC"/>
    <w:rsid w:val="00664E74"/>
    <w:rsid w:val="00667FF6"/>
    <w:rsid w:val="00677316"/>
    <w:rsid w:val="00683680"/>
    <w:rsid w:val="00685BFB"/>
    <w:rsid w:val="006866C5"/>
    <w:rsid w:val="00687FD8"/>
    <w:rsid w:val="00690016"/>
    <w:rsid w:val="00691943"/>
    <w:rsid w:val="006920F2"/>
    <w:rsid w:val="00692593"/>
    <w:rsid w:val="0069304B"/>
    <w:rsid w:val="00693CD8"/>
    <w:rsid w:val="006941C9"/>
    <w:rsid w:val="00697D8D"/>
    <w:rsid w:val="006A2A64"/>
    <w:rsid w:val="006A38D5"/>
    <w:rsid w:val="006A78DA"/>
    <w:rsid w:val="006B1607"/>
    <w:rsid w:val="006B17C8"/>
    <w:rsid w:val="006B3778"/>
    <w:rsid w:val="006B4BF4"/>
    <w:rsid w:val="006B6A42"/>
    <w:rsid w:val="006D0EFB"/>
    <w:rsid w:val="006D2ADA"/>
    <w:rsid w:val="006E2BC6"/>
    <w:rsid w:val="006E586F"/>
    <w:rsid w:val="006F16A3"/>
    <w:rsid w:val="006F4CBD"/>
    <w:rsid w:val="0070260D"/>
    <w:rsid w:val="00706B83"/>
    <w:rsid w:val="00711A16"/>
    <w:rsid w:val="0071233E"/>
    <w:rsid w:val="00716A66"/>
    <w:rsid w:val="00716DCF"/>
    <w:rsid w:val="00721FA5"/>
    <w:rsid w:val="00730457"/>
    <w:rsid w:val="00730B2B"/>
    <w:rsid w:val="00731D23"/>
    <w:rsid w:val="00732067"/>
    <w:rsid w:val="00732EEE"/>
    <w:rsid w:val="00734134"/>
    <w:rsid w:val="007362AC"/>
    <w:rsid w:val="007405A2"/>
    <w:rsid w:val="00740AF2"/>
    <w:rsid w:val="007426DB"/>
    <w:rsid w:val="0074544B"/>
    <w:rsid w:val="00745538"/>
    <w:rsid w:val="007470EA"/>
    <w:rsid w:val="00752CBB"/>
    <w:rsid w:val="0075510A"/>
    <w:rsid w:val="007557B5"/>
    <w:rsid w:val="007557E7"/>
    <w:rsid w:val="0075694F"/>
    <w:rsid w:val="007618EB"/>
    <w:rsid w:val="0076380E"/>
    <w:rsid w:val="00765CA3"/>
    <w:rsid w:val="0077008C"/>
    <w:rsid w:val="00770D05"/>
    <w:rsid w:val="00780700"/>
    <w:rsid w:val="007826EE"/>
    <w:rsid w:val="00782F0C"/>
    <w:rsid w:val="00792652"/>
    <w:rsid w:val="00795582"/>
    <w:rsid w:val="00796A2B"/>
    <w:rsid w:val="007A60DF"/>
    <w:rsid w:val="007A623C"/>
    <w:rsid w:val="007A67AB"/>
    <w:rsid w:val="007A73DB"/>
    <w:rsid w:val="007A73FC"/>
    <w:rsid w:val="007B04DD"/>
    <w:rsid w:val="007B3A7E"/>
    <w:rsid w:val="007C264D"/>
    <w:rsid w:val="007C2ECE"/>
    <w:rsid w:val="007C3CDF"/>
    <w:rsid w:val="007C49AC"/>
    <w:rsid w:val="007D1F01"/>
    <w:rsid w:val="007E3862"/>
    <w:rsid w:val="007E46FB"/>
    <w:rsid w:val="007F1D15"/>
    <w:rsid w:val="007F2AE8"/>
    <w:rsid w:val="007F385D"/>
    <w:rsid w:val="007F610D"/>
    <w:rsid w:val="007F6D66"/>
    <w:rsid w:val="00801064"/>
    <w:rsid w:val="00803206"/>
    <w:rsid w:val="00803FA9"/>
    <w:rsid w:val="00805100"/>
    <w:rsid w:val="0080520F"/>
    <w:rsid w:val="008107AC"/>
    <w:rsid w:val="008163D2"/>
    <w:rsid w:val="008200D0"/>
    <w:rsid w:val="00827E25"/>
    <w:rsid w:val="00830A18"/>
    <w:rsid w:val="00833831"/>
    <w:rsid w:val="008347BE"/>
    <w:rsid w:val="008366A0"/>
    <w:rsid w:val="00836D38"/>
    <w:rsid w:val="00840192"/>
    <w:rsid w:val="00841C02"/>
    <w:rsid w:val="00844881"/>
    <w:rsid w:val="00844C9D"/>
    <w:rsid w:val="00860FE9"/>
    <w:rsid w:val="00862935"/>
    <w:rsid w:val="00866674"/>
    <w:rsid w:val="008676DB"/>
    <w:rsid w:val="0087365D"/>
    <w:rsid w:val="0087459E"/>
    <w:rsid w:val="00880531"/>
    <w:rsid w:val="00884D05"/>
    <w:rsid w:val="00885641"/>
    <w:rsid w:val="008A30D4"/>
    <w:rsid w:val="008B0054"/>
    <w:rsid w:val="008B44E9"/>
    <w:rsid w:val="008B5AC6"/>
    <w:rsid w:val="008B718D"/>
    <w:rsid w:val="008B72B8"/>
    <w:rsid w:val="008B76CF"/>
    <w:rsid w:val="008C01E5"/>
    <w:rsid w:val="008C0C5B"/>
    <w:rsid w:val="008C16E7"/>
    <w:rsid w:val="008D03D9"/>
    <w:rsid w:val="008D52E4"/>
    <w:rsid w:val="008D760B"/>
    <w:rsid w:val="008E1C9D"/>
    <w:rsid w:val="008E22C7"/>
    <w:rsid w:val="008E2CA7"/>
    <w:rsid w:val="008E5FD6"/>
    <w:rsid w:val="008E6273"/>
    <w:rsid w:val="008E69DC"/>
    <w:rsid w:val="008F0042"/>
    <w:rsid w:val="008F355D"/>
    <w:rsid w:val="009016CD"/>
    <w:rsid w:val="00902345"/>
    <w:rsid w:val="00902463"/>
    <w:rsid w:val="00902745"/>
    <w:rsid w:val="009037B1"/>
    <w:rsid w:val="00903BFD"/>
    <w:rsid w:val="009041E9"/>
    <w:rsid w:val="0090779B"/>
    <w:rsid w:val="00911F46"/>
    <w:rsid w:val="0091595F"/>
    <w:rsid w:val="00916D3B"/>
    <w:rsid w:val="0092366F"/>
    <w:rsid w:val="00923C17"/>
    <w:rsid w:val="00927712"/>
    <w:rsid w:val="009333D7"/>
    <w:rsid w:val="00941AB7"/>
    <w:rsid w:val="009424EF"/>
    <w:rsid w:val="00945C28"/>
    <w:rsid w:val="00951B1F"/>
    <w:rsid w:val="00952975"/>
    <w:rsid w:val="00953604"/>
    <w:rsid w:val="009539D6"/>
    <w:rsid w:val="0095498A"/>
    <w:rsid w:val="00967734"/>
    <w:rsid w:val="009710F8"/>
    <w:rsid w:val="009738D3"/>
    <w:rsid w:val="00980E83"/>
    <w:rsid w:val="009817C6"/>
    <w:rsid w:val="00981845"/>
    <w:rsid w:val="00985F0C"/>
    <w:rsid w:val="00986000"/>
    <w:rsid w:val="009863B2"/>
    <w:rsid w:val="00992FC9"/>
    <w:rsid w:val="00996955"/>
    <w:rsid w:val="009B33DD"/>
    <w:rsid w:val="009B4F72"/>
    <w:rsid w:val="009B68A1"/>
    <w:rsid w:val="009B6C78"/>
    <w:rsid w:val="009B7CEB"/>
    <w:rsid w:val="009C4F9E"/>
    <w:rsid w:val="009C68B1"/>
    <w:rsid w:val="009C7E0D"/>
    <w:rsid w:val="009D15CB"/>
    <w:rsid w:val="009D412C"/>
    <w:rsid w:val="009D4426"/>
    <w:rsid w:val="009D4C93"/>
    <w:rsid w:val="009D73E3"/>
    <w:rsid w:val="009E339F"/>
    <w:rsid w:val="009F1ADB"/>
    <w:rsid w:val="009F2A1D"/>
    <w:rsid w:val="00A1453E"/>
    <w:rsid w:val="00A16B3A"/>
    <w:rsid w:val="00A21010"/>
    <w:rsid w:val="00A32F60"/>
    <w:rsid w:val="00A356A3"/>
    <w:rsid w:val="00A4224D"/>
    <w:rsid w:val="00A4289D"/>
    <w:rsid w:val="00A42A01"/>
    <w:rsid w:val="00A42AA0"/>
    <w:rsid w:val="00A50437"/>
    <w:rsid w:val="00A50B48"/>
    <w:rsid w:val="00A53432"/>
    <w:rsid w:val="00A61628"/>
    <w:rsid w:val="00A64954"/>
    <w:rsid w:val="00A6606F"/>
    <w:rsid w:val="00A66C65"/>
    <w:rsid w:val="00A72797"/>
    <w:rsid w:val="00A769C9"/>
    <w:rsid w:val="00A84E4B"/>
    <w:rsid w:val="00A85B38"/>
    <w:rsid w:val="00A90120"/>
    <w:rsid w:val="00A90AD0"/>
    <w:rsid w:val="00A97D14"/>
    <w:rsid w:val="00AA102F"/>
    <w:rsid w:val="00AA1770"/>
    <w:rsid w:val="00AA1A79"/>
    <w:rsid w:val="00AB63B5"/>
    <w:rsid w:val="00AB7C70"/>
    <w:rsid w:val="00AC4004"/>
    <w:rsid w:val="00AD02BF"/>
    <w:rsid w:val="00AD1BB2"/>
    <w:rsid w:val="00AD2771"/>
    <w:rsid w:val="00AD4E51"/>
    <w:rsid w:val="00AD4F9F"/>
    <w:rsid w:val="00AE4264"/>
    <w:rsid w:val="00AF1AD9"/>
    <w:rsid w:val="00AF79C7"/>
    <w:rsid w:val="00B04415"/>
    <w:rsid w:val="00B05476"/>
    <w:rsid w:val="00B12918"/>
    <w:rsid w:val="00B2279E"/>
    <w:rsid w:val="00B34F33"/>
    <w:rsid w:val="00B36D06"/>
    <w:rsid w:val="00B40E0B"/>
    <w:rsid w:val="00B4224D"/>
    <w:rsid w:val="00B46B0B"/>
    <w:rsid w:val="00B46E74"/>
    <w:rsid w:val="00B5056A"/>
    <w:rsid w:val="00B52FB4"/>
    <w:rsid w:val="00B56AA6"/>
    <w:rsid w:val="00B6237D"/>
    <w:rsid w:val="00B63860"/>
    <w:rsid w:val="00B66A40"/>
    <w:rsid w:val="00B71B5E"/>
    <w:rsid w:val="00B77332"/>
    <w:rsid w:val="00B849A2"/>
    <w:rsid w:val="00B84EB5"/>
    <w:rsid w:val="00B928D0"/>
    <w:rsid w:val="00B9645F"/>
    <w:rsid w:val="00BA0897"/>
    <w:rsid w:val="00BA24E8"/>
    <w:rsid w:val="00BA33C9"/>
    <w:rsid w:val="00BA54D4"/>
    <w:rsid w:val="00BA5E93"/>
    <w:rsid w:val="00BA61C5"/>
    <w:rsid w:val="00BA7041"/>
    <w:rsid w:val="00BA7598"/>
    <w:rsid w:val="00BB152D"/>
    <w:rsid w:val="00BB1A34"/>
    <w:rsid w:val="00BB2257"/>
    <w:rsid w:val="00BB5C6E"/>
    <w:rsid w:val="00BB7225"/>
    <w:rsid w:val="00BC16FD"/>
    <w:rsid w:val="00BC409F"/>
    <w:rsid w:val="00BC587F"/>
    <w:rsid w:val="00BD022B"/>
    <w:rsid w:val="00BD4117"/>
    <w:rsid w:val="00BD6D9B"/>
    <w:rsid w:val="00BD7036"/>
    <w:rsid w:val="00BE35FF"/>
    <w:rsid w:val="00BE526E"/>
    <w:rsid w:val="00BE605B"/>
    <w:rsid w:val="00BE7A21"/>
    <w:rsid w:val="00BF62D9"/>
    <w:rsid w:val="00BF7B87"/>
    <w:rsid w:val="00C16FDF"/>
    <w:rsid w:val="00C22879"/>
    <w:rsid w:val="00C25471"/>
    <w:rsid w:val="00C2772D"/>
    <w:rsid w:val="00C351F6"/>
    <w:rsid w:val="00C3682D"/>
    <w:rsid w:val="00C406E6"/>
    <w:rsid w:val="00C45445"/>
    <w:rsid w:val="00C561EE"/>
    <w:rsid w:val="00C602B9"/>
    <w:rsid w:val="00C608B2"/>
    <w:rsid w:val="00C6095F"/>
    <w:rsid w:val="00C613CE"/>
    <w:rsid w:val="00C7155F"/>
    <w:rsid w:val="00C7339A"/>
    <w:rsid w:val="00C76A08"/>
    <w:rsid w:val="00C80B90"/>
    <w:rsid w:val="00C847C3"/>
    <w:rsid w:val="00C847CB"/>
    <w:rsid w:val="00C861AF"/>
    <w:rsid w:val="00C92D9B"/>
    <w:rsid w:val="00C9334B"/>
    <w:rsid w:val="00C94A79"/>
    <w:rsid w:val="00CA0DB5"/>
    <w:rsid w:val="00CA1D5D"/>
    <w:rsid w:val="00CA3731"/>
    <w:rsid w:val="00CA433C"/>
    <w:rsid w:val="00CA6407"/>
    <w:rsid w:val="00CB20D0"/>
    <w:rsid w:val="00CB27A5"/>
    <w:rsid w:val="00CB70A8"/>
    <w:rsid w:val="00CC39D6"/>
    <w:rsid w:val="00CC5689"/>
    <w:rsid w:val="00CC604C"/>
    <w:rsid w:val="00CD5A0C"/>
    <w:rsid w:val="00CF0E25"/>
    <w:rsid w:val="00CF7323"/>
    <w:rsid w:val="00CF7770"/>
    <w:rsid w:val="00CF7B5C"/>
    <w:rsid w:val="00D03ADC"/>
    <w:rsid w:val="00D07315"/>
    <w:rsid w:val="00D128FE"/>
    <w:rsid w:val="00D133C1"/>
    <w:rsid w:val="00D1341C"/>
    <w:rsid w:val="00D1379B"/>
    <w:rsid w:val="00D17676"/>
    <w:rsid w:val="00D208EE"/>
    <w:rsid w:val="00D22411"/>
    <w:rsid w:val="00D24EE9"/>
    <w:rsid w:val="00D25672"/>
    <w:rsid w:val="00D25BB5"/>
    <w:rsid w:val="00D27118"/>
    <w:rsid w:val="00D3466D"/>
    <w:rsid w:val="00D35B51"/>
    <w:rsid w:val="00D36934"/>
    <w:rsid w:val="00D41881"/>
    <w:rsid w:val="00D455DF"/>
    <w:rsid w:val="00D472E4"/>
    <w:rsid w:val="00D478E7"/>
    <w:rsid w:val="00D64BF4"/>
    <w:rsid w:val="00D6547B"/>
    <w:rsid w:val="00D6628D"/>
    <w:rsid w:val="00D6703D"/>
    <w:rsid w:val="00D672C9"/>
    <w:rsid w:val="00D713D3"/>
    <w:rsid w:val="00D857AC"/>
    <w:rsid w:val="00D877BF"/>
    <w:rsid w:val="00D87F46"/>
    <w:rsid w:val="00D90C61"/>
    <w:rsid w:val="00DC05DB"/>
    <w:rsid w:val="00DC0EA8"/>
    <w:rsid w:val="00DC32B0"/>
    <w:rsid w:val="00DC32BA"/>
    <w:rsid w:val="00DC39AF"/>
    <w:rsid w:val="00DD05C9"/>
    <w:rsid w:val="00DD2100"/>
    <w:rsid w:val="00DD4949"/>
    <w:rsid w:val="00DF016D"/>
    <w:rsid w:val="00DF2216"/>
    <w:rsid w:val="00DF4837"/>
    <w:rsid w:val="00DF5C81"/>
    <w:rsid w:val="00E00420"/>
    <w:rsid w:val="00E04D92"/>
    <w:rsid w:val="00E05258"/>
    <w:rsid w:val="00E052A8"/>
    <w:rsid w:val="00E109F7"/>
    <w:rsid w:val="00E12930"/>
    <w:rsid w:val="00E15CD1"/>
    <w:rsid w:val="00E17BF5"/>
    <w:rsid w:val="00E20F1A"/>
    <w:rsid w:val="00E22041"/>
    <w:rsid w:val="00E22BBB"/>
    <w:rsid w:val="00E234F6"/>
    <w:rsid w:val="00E31C41"/>
    <w:rsid w:val="00E34A00"/>
    <w:rsid w:val="00E36E63"/>
    <w:rsid w:val="00E455A8"/>
    <w:rsid w:val="00E5205F"/>
    <w:rsid w:val="00E53B7C"/>
    <w:rsid w:val="00E56994"/>
    <w:rsid w:val="00E57C5A"/>
    <w:rsid w:val="00E61CA3"/>
    <w:rsid w:val="00E647DA"/>
    <w:rsid w:val="00E66074"/>
    <w:rsid w:val="00E66FB3"/>
    <w:rsid w:val="00E67361"/>
    <w:rsid w:val="00E74F3B"/>
    <w:rsid w:val="00E75C22"/>
    <w:rsid w:val="00E90BBC"/>
    <w:rsid w:val="00EA2804"/>
    <w:rsid w:val="00EA61CB"/>
    <w:rsid w:val="00EA70D4"/>
    <w:rsid w:val="00EB076B"/>
    <w:rsid w:val="00EB2EC1"/>
    <w:rsid w:val="00EB7CBE"/>
    <w:rsid w:val="00EB7FE6"/>
    <w:rsid w:val="00EC22AB"/>
    <w:rsid w:val="00EC3688"/>
    <w:rsid w:val="00ED46FB"/>
    <w:rsid w:val="00EE49C5"/>
    <w:rsid w:val="00EE4E7F"/>
    <w:rsid w:val="00EF2B04"/>
    <w:rsid w:val="00EF6E23"/>
    <w:rsid w:val="00F02837"/>
    <w:rsid w:val="00F02882"/>
    <w:rsid w:val="00F03169"/>
    <w:rsid w:val="00F06B56"/>
    <w:rsid w:val="00F12AAF"/>
    <w:rsid w:val="00F13C85"/>
    <w:rsid w:val="00F15582"/>
    <w:rsid w:val="00F1776C"/>
    <w:rsid w:val="00F201BD"/>
    <w:rsid w:val="00F329EF"/>
    <w:rsid w:val="00F33427"/>
    <w:rsid w:val="00F52AAF"/>
    <w:rsid w:val="00F5391F"/>
    <w:rsid w:val="00F54A5E"/>
    <w:rsid w:val="00F55DAF"/>
    <w:rsid w:val="00F603DA"/>
    <w:rsid w:val="00F603DE"/>
    <w:rsid w:val="00F60E11"/>
    <w:rsid w:val="00F64D2A"/>
    <w:rsid w:val="00F657F6"/>
    <w:rsid w:val="00F66F63"/>
    <w:rsid w:val="00F74D59"/>
    <w:rsid w:val="00F7734F"/>
    <w:rsid w:val="00F8414E"/>
    <w:rsid w:val="00F867BA"/>
    <w:rsid w:val="00F87547"/>
    <w:rsid w:val="00F91014"/>
    <w:rsid w:val="00FA6A2A"/>
    <w:rsid w:val="00FB429E"/>
    <w:rsid w:val="00FB4B70"/>
    <w:rsid w:val="00FB553A"/>
    <w:rsid w:val="00FC0CED"/>
    <w:rsid w:val="00FC1BE5"/>
    <w:rsid w:val="00FD2DF2"/>
    <w:rsid w:val="00FD5358"/>
    <w:rsid w:val="00FE0529"/>
    <w:rsid w:val="00FE2DB7"/>
    <w:rsid w:val="00FF1911"/>
    <w:rsid w:val="00FF1CFC"/>
    <w:rsid w:val="00FF438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0A876"/>
  <w15:chartTrackingRefBased/>
  <w15:docId w15:val="{0D632B33-9AFA-4986-8900-DD8AA2D1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53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591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1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C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738D3"/>
    <w:pPr>
      <w:keepNext/>
      <w:spacing w:before="120" w:after="120" w:line="264" w:lineRule="auto"/>
      <w:outlineLvl w:val="3"/>
    </w:pPr>
    <w:rPr>
      <w:rFonts w:ascii="Georgia" w:eastAsia="Times New Roman" w:hAnsi="Georgia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1595F"/>
    <w:rPr>
      <w:rFonts w:ascii="Calibri" w:hAnsi="Calibri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E0E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2650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078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650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078"/>
    <w:rPr>
      <w:rFonts w:ascii="Calibri" w:hAnsi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4A51C6"/>
    <w:pPr>
      <w:spacing w:line="259" w:lineRule="auto"/>
      <w:outlineLvl w:val="9"/>
    </w:pPr>
    <w:rPr>
      <w:color w:val="2E74B5" w:themeColor="accent1" w:themeShade="BF"/>
      <w:sz w:val="32"/>
      <w:lang w:val="en-US"/>
    </w:rPr>
  </w:style>
  <w:style w:type="character" w:styleId="Hyperlink">
    <w:name w:val="Hyperlink"/>
    <w:uiPriority w:val="99"/>
    <w:rsid w:val="009D442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414E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70F5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1770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1370FA"/>
    <w:pPr>
      <w:spacing w:line="264" w:lineRule="auto"/>
      <w:ind w:right="1701"/>
    </w:pPr>
    <w:rPr>
      <w:rFonts w:ascii="Georgia" w:eastAsia="Times New Roman" w:hAnsi="Georgia" w:cs="Times New Roman"/>
      <w:b/>
      <w:sz w:val="8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1370FA"/>
    <w:rPr>
      <w:rFonts w:ascii="Georgia" w:eastAsia="Times New Roman" w:hAnsi="Georgia" w:cs="Times New Roman"/>
      <w:b/>
      <w:sz w:val="80"/>
      <w:szCs w:val="20"/>
      <w:lang w:eastAsia="en-GB"/>
    </w:rPr>
  </w:style>
  <w:style w:type="paragraph" w:customStyle="1" w:styleId="Year">
    <w:name w:val="Year"/>
    <w:basedOn w:val="Normal"/>
    <w:next w:val="Normal"/>
    <w:qFormat/>
    <w:rsid w:val="001370FA"/>
    <w:pPr>
      <w:pBdr>
        <w:bottom w:val="single" w:sz="48" w:space="6" w:color="auto"/>
      </w:pBdr>
      <w:spacing w:before="180" w:line="264" w:lineRule="auto"/>
      <w:ind w:right="1701"/>
    </w:pPr>
    <w:rPr>
      <w:rFonts w:ascii="Georgia" w:eastAsia="Times New Roman" w:hAnsi="Georgia" w:cs="Times New Roman"/>
      <w:sz w:val="56"/>
      <w:szCs w:val="20"/>
      <w:lang w:eastAsia="en-GB"/>
    </w:rPr>
  </w:style>
  <w:style w:type="paragraph" w:customStyle="1" w:styleId="Bullet">
    <w:name w:val="Bullet"/>
    <w:basedOn w:val="Normal"/>
    <w:qFormat/>
    <w:rsid w:val="00EC22AB"/>
    <w:pPr>
      <w:numPr>
        <w:numId w:val="1"/>
      </w:numPr>
      <w:spacing w:before="90" w:line="264" w:lineRule="auto"/>
    </w:pPr>
    <w:rPr>
      <w:rFonts w:ascii="Georgia" w:eastAsia="Times New Roman" w:hAnsi="Georgia" w:cs="Times New Roman"/>
      <w:szCs w:val="20"/>
      <w:lang w:eastAsia="en-GB"/>
    </w:rPr>
  </w:style>
  <w:style w:type="paragraph" w:customStyle="1" w:styleId="Figure">
    <w:name w:val="Figure"/>
    <w:basedOn w:val="Normal"/>
    <w:next w:val="Normal"/>
    <w:qFormat/>
    <w:rsid w:val="005F5EDC"/>
    <w:pPr>
      <w:keepNext/>
      <w:spacing w:before="120" w:after="120" w:line="264" w:lineRule="auto"/>
    </w:pPr>
    <w:rPr>
      <w:rFonts w:ascii="Georgia" w:eastAsia="Times New Roman" w:hAnsi="Georgia" w:cs="Times New Roman"/>
      <w:b/>
      <w:sz w:val="20"/>
      <w:szCs w:val="20"/>
      <w:lang w:eastAsia="en-GB"/>
    </w:rPr>
  </w:style>
  <w:style w:type="paragraph" w:customStyle="1" w:styleId="Table">
    <w:name w:val="Table"/>
    <w:basedOn w:val="Figure"/>
    <w:qFormat/>
    <w:rsid w:val="00301651"/>
  </w:style>
  <w:style w:type="paragraph" w:customStyle="1" w:styleId="TableText">
    <w:name w:val="TableText"/>
    <w:basedOn w:val="Normal"/>
    <w:qFormat/>
    <w:rsid w:val="00301651"/>
    <w:pPr>
      <w:spacing w:before="60" w:after="60"/>
    </w:pPr>
    <w:rPr>
      <w:rFonts w:ascii="Arial" w:eastAsia="Times New Roman" w:hAnsi="Arial" w:cs="Times New Roman"/>
      <w:sz w:val="18"/>
      <w:szCs w:val="20"/>
      <w:lang w:eastAsia="en-GB"/>
    </w:rPr>
  </w:style>
  <w:style w:type="paragraph" w:customStyle="1" w:styleId="TableBullet">
    <w:name w:val="TableBullet"/>
    <w:basedOn w:val="TableText"/>
    <w:qFormat/>
    <w:rsid w:val="00301651"/>
    <w:pPr>
      <w:numPr>
        <w:numId w:val="2"/>
      </w:numPr>
      <w:spacing w:before="0"/>
    </w:pPr>
  </w:style>
  <w:style w:type="character" w:customStyle="1" w:styleId="Heading3Char">
    <w:name w:val="Heading 3 Char"/>
    <w:basedOn w:val="DefaultParagraphFont"/>
    <w:link w:val="Heading3"/>
    <w:uiPriority w:val="9"/>
    <w:rsid w:val="008E1C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38D3"/>
    <w:rPr>
      <w:rFonts w:ascii="Georgia" w:eastAsia="Times New Roman" w:hAnsi="Georgia" w:cs="Times New Roman"/>
      <w:b/>
      <w:szCs w:val="20"/>
      <w:lang w:eastAsia="en-GB"/>
    </w:rPr>
  </w:style>
  <w:style w:type="table" w:styleId="TableGrid">
    <w:name w:val="Table Grid"/>
    <w:basedOn w:val="TableNormal"/>
    <w:uiPriority w:val="39"/>
    <w:rsid w:val="004F0BD8"/>
    <w:pPr>
      <w:spacing w:line="264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41474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4748"/>
    <w:pPr>
      <w:spacing w:after="100"/>
      <w:ind w:left="440"/>
    </w:pPr>
  </w:style>
  <w:style w:type="table" w:styleId="GridTable4-Accent4">
    <w:name w:val="Grid Table 4 Accent 4"/>
    <w:basedOn w:val="TableNormal"/>
    <w:uiPriority w:val="49"/>
    <w:rsid w:val="0092771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5B727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5B727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C368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5A7D3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795582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95582"/>
  </w:style>
  <w:style w:type="paragraph" w:customStyle="1" w:styleId="Dash">
    <w:name w:val="Dash"/>
    <w:basedOn w:val="Bullet"/>
    <w:qFormat/>
    <w:rsid w:val="00552514"/>
    <w:pPr>
      <w:numPr>
        <w:numId w:val="4"/>
      </w:numPr>
      <w:spacing w:before="60"/>
    </w:pPr>
  </w:style>
  <w:style w:type="table" w:styleId="GridTable6Colorful-Accent5">
    <w:name w:val="Grid Table 6 Colorful Accent 5"/>
    <w:basedOn w:val="TableNormal"/>
    <w:uiPriority w:val="51"/>
    <w:rsid w:val="00E15CD1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657F6"/>
    <w:rPr>
      <w:color w:val="808080"/>
    </w:rPr>
  </w:style>
  <w:style w:type="character" w:customStyle="1" w:styleId="st">
    <w:name w:val="st"/>
    <w:basedOn w:val="DefaultParagraphFont"/>
    <w:rsid w:val="00BA24E8"/>
  </w:style>
  <w:style w:type="character" w:styleId="CommentReference">
    <w:name w:val="annotation reference"/>
    <w:basedOn w:val="DefaultParagraphFont"/>
    <w:uiPriority w:val="99"/>
    <w:semiHidden/>
    <w:unhideWhenUsed/>
    <w:rsid w:val="00B40E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E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E0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E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E0B"/>
    <w:rPr>
      <w:rFonts w:ascii="Calibri" w:hAnsi="Calibri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044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0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govt.nz/our-work/diseases-and-conditions/workplace-infectious-disease-prevention" TargetMode="External"/><Relationship Id="rId18" Type="http://schemas.openxmlformats.org/officeDocument/2006/relationships/hyperlink" Target="https://www.esr.cri.nz/expertise/public-health/pandemic-preparedness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worksafe.govt.nz/managing-health-and-safety/managing-risks/what-risk-looks-like-in-your-industry/health-services/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info.health.nz/keeping-healthy/healthy-habits/" TargetMode="External"/><Relationship Id="rId17" Type="http://schemas.openxmlformats.org/officeDocument/2006/relationships/hyperlink" Target="http://www.health.govt.nz/our-work/emergency-management/pandemic-planning-and-response" TargetMode="External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ducation.govt.nz/school/health-safety-and-wellbeing/emergencies-and-traumatic-incidents/pandemic-planning-guide/" TargetMode="External"/><Relationship Id="rId20" Type="http://schemas.openxmlformats.org/officeDocument/2006/relationships/hyperlink" Target="http://www.mbie.govt.nz/about/our-people/contact-us" TargetMode="External"/><Relationship Id="rId29" Type="http://schemas.openxmlformats.org/officeDocument/2006/relationships/hyperlink" Target="https://www.careerforce.org.nz/hand-hygiene-and-infection-preven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t.nz/our-work/emergency-management/pandemics" TargetMode="External"/><Relationship Id="rId24" Type="http://schemas.openxmlformats.org/officeDocument/2006/relationships/header" Target="header1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mpi.govt.nz/biosecurity/" TargetMode="External"/><Relationship Id="rId23" Type="http://schemas.openxmlformats.org/officeDocument/2006/relationships/hyperlink" Target="https://www.platform.org.nz/" TargetMode="External"/><Relationship Id="rId28" Type="http://schemas.openxmlformats.org/officeDocument/2006/relationships/hyperlink" Target="https://healthify.nz/health-a-z/o/outbreaks-and-epidemics/" TargetMode="External"/><Relationship Id="rId10" Type="http://schemas.openxmlformats.org/officeDocument/2006/relationships/hyperlink" Target="https://www.health.govt.nz/publication/new-zealand-influenza-pandemic-plan-framework-action" TargetMode="External"/><Relationship Id="rId19" Type="http://schemas.openxmlformats.org/officeDocument/2006/relationships/hyperlink" Target="https://www.civildefence.govt.nz/cdem-sector/welfar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.health.nz/conditions-treatments/infectious-diseases/" TargetMode="External"/><Relationship Id="rId14" Type="http://schemas.openxmlformats.org/officeDocument/2006/relationships/hyperlink" Target="https://www.health.govt.nz/our-work/emergency-management/pandemics/workplace-pandemic-influenza-guidance" TargetMode="External"/><Relationship Id="rId22" Type="http://schemas.openxmlformats.org/officeDocument/2006/relationships/image" Target="media/image1.png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35" Type="http://schemas.openxmlformats.org/officeDocument/2006/relationships/customXml" Target="../customXml/item3.xml"/><Relationship Id="rId8" Type="http://schemas.openxmlformats.org/officeDocument/2006/relationships/hyperlink" Target="https://www.health.govt.nz/our-work/emergency-management/pandemics/health-sector-pandemic-influenza-guidanc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7E7B-9EE6-409B-9B53-CA40441517CF}"/>
      </w:docPartPr>
      <w:docPartBody>
        <w:p w:rsidR="00B668D9" w:rsidRDefault="00442101"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BAE7-FEA9-4B97-83BE-47FF2DCC4E4A}"/>
      </w:docPartPr>
      <w:docPartBody>
        <w:p w:rsidR="00B668D9" w:rsidRDefault="00442101"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4910ADAF4AD426EB478FF1CFA32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F815-D9D9-4413-B0E4-B4EB90E9BF38}"/>
      </w:docPartPr>
      <w:docPartBody>
        <w:p w:rsidR="00B668D9" w:rsidRDefault="00442101" w:rsidP="00442101">
          <w:pPr>
            <w:pStyle w:val="D4910ADAF4AD426EB478FF1CFA323EF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EADBDFEAEB04BABBC3652694AA47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17118-6E3C-4B85-9D6B-C2338C492B90}"/>
      </w:docPartPr>
      <w:docPartBody>
        <w:p w:rsidR="00B668D9" w:rsidRDefault="00442101" w:rsidP="00442101">
          <w:pPr>
            <w:pStyle w:val="7EADBDFEAEB04BABBC3652694AA4750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13771A8A32045DE9A35A708BE3B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9F5F-EB82-4AD1-8EA1-D3C78A8A0589}"/>
      </w:docPartPr>
      <w:docPartBody>
        <w:p w:rsidR="00B668D9" w:rsidRDefault="00442101" w:rsidP="00442101">
          <w:pPr>
            <w:pStyle w:val="913771A8A32045DE9A35A708BE3B710A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257A515095249B2BBCDBC5A0652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4DAFE-D830-4F29-9489-B011FF40DA0A}"/>
      </w:docPartPr>
      <w:docPartBody>
        <w:p w:rsidR="00B668D9" w:rsidRDefault="00442101" w:rsidP="00442101">
          <w:pPr>
            <w:pStyle w:val="6257A515095249B2BBCDBC5A0652261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F2C8D5D75DB4D39B97E2C43CFDE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4CA5A-90DB-4E95-9F4B-F5288417930E}"/>
      </w:docPartPr>
      <w:docPartBody>
        <w:p w:rsidR="00B668D9" w:rsidRDefault="00442101" w:rsidP="00442101">
          <w:pPr>
            <w:pStyle w:val="1F2C8D5D75DB4D39B97E2C43CFDE108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8CCD4AFFDA6479E90FD09412DCE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614F-C871-462D-B336-FD5FD9C31729}"/>
      </w:docPartPr>
      <w:docPartBody>
        <w:p w:rsidR="00B668D9" w:rsidRDefault="00442101" w:rsidP="00442101">
          <w:pPr>
            <w:pStyle w:val="88CCD4AFFDA6479E90FD09412DCEFFD5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327EB9652814CAB9F234471D31AF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49C5-57F3-438A-A98C-8992B24025D4}"/>
      </w:docPartPr>
      <w:docPartBody>
        <w:p w:rsidR="00B668D9" w:rsidRDefault="00442101" w:rsidP="00442101">
          <w:pPr>
            <w:pStyle w:val="A327EB9652814CAB9F234471D31AF57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895D0E347EF41B59109DCBDB656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6CC35-B8F9-4F52-9FC6-93BEFED6D61A}"/>
      </w:docPartPr>
      <w:docPartBody>
        <w:p w:rsidR="00B668D9" w:rsidRDefault="00442101" w:rsidP="00442101">
          <w:pPr>
            <w:pStyle w:val="E895D0E347EF41B59109DCBDB656080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E06A24F523A5451A9835B851C7CD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791EC-EB75-4C85-B3CA-54EC9053A67D}"/>
      </w:docPartPr>
      <w:docPartBody>
        <w:p w:rsidR="00B668D9" w:rsidRDefault="00442101" w:rsidP="00442101">
          <w:pPr>
            <w:pStyle w:val="E06A24F523A5451A9835B851C7CD3F84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EFB45B7BC7D4221A907D7033556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CB05-08A3-4AD0-852D-09936A7433B6}"/>
      </w:docPartPr>
      <w:docPartBody>
        <w:p w:rsidR="00B668D9" w:rsidRDefault="00442101" w:rsidP="00442101">
          <w:pPr>
            <w:pStyle w:val="8EFB45B7BC7D4221A907D7033556CAE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FF2AC6D4272466780D3981A609ED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4CC8-7863-4EDF-BF96-2549C2273B26}"/>
      </w:docPartPr>
      <w:docPartBody>
        <w:p w:rsidR="00B668D9" w:rsidRDefault="00442101" w:rsidP="00442101">
          <w:pPr>
            <w:pStyle w:val="CFF2AC6D4272466780D3981A609EDA1C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3257FCE11954CC9BD46B9D750BCF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9AF1-119C-45CC-A614-22DC14E6D353}"/>
      </w:docPartPr>
      <w:docPartBody>
        <w:p w:rsidR="00B668D9" w:rsidRDefault="00442101" w:rsidP="00442101">
          <w:pPr>
            <w:pStyle w:val="E3257FCE11954CC9BD46B9D750BCFC32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A77775A9B7F443FBE98768D6C75A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FA95-1CAF-4F00-9B7C-6BFD921F2173}"/>
      </w:docPartPr>
      <w:docPartBody>
        <w:p w:rsidR="00B668D9" w:rsidRDefault="00442101" w:rsidP="00442101">
          <w:pPr>
            <w:pStyle w:val="AA77775A9B7F443FBE98768D6C75ACE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CC571B4FAF9428C9F029437F0A12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05D3-D586-4690-AFBB-B31C4455609B}"/>
      </w:docPartPr>
      <w:docPartBody>
        <w:p w:rsidR="00B668D9" w:rsidRDefault="00442101" w:rsidP="00442101">
          <w:pPr>
            <w:pStyle w:val="4CC571B4FAF9428C9F029437F0A126C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6F634003E4E4500B7EBF3DDA3C9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29F87-5A67-499C-B3AC-CD245787E619}"/>
      </w:docPartPr>
      <w:docPartBody>
        <w:p w:rsidR="00B668D9" w:rsidRDefault="00442101" w:rsidP="00442101">
          <w:pPr>
            <w:pStyle w:val="D6F634003E4E4500B7EBF3DDA3C9DDF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DE7D12561CF4D2D9E6C7ADE77E9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A5369-ED73-4253-8483-BDA2DBCD058E}"/>
      </w:docPartPr>
      <w:docPartBody>
        <w:p w:rsidR="00B668D9" w:rsidRDefault="00442101" w:rsidP="00442101">
          <w:pPr>
            <w:pStyle w:val="9DE7D12561CF4D2D9E6C7ADE77E9D3D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8346760394F48329F5EEA40F9DBD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77276-9837-4AE7-81B8-F5F93DF4542E}"/>
      </w:docPartPr>
      <w:docPartBody>
        <w:p w:rsidR="00750DB3" w:rsidRDefault="00B668D9" w:rsidP="00B668D9">
          <w:pPr>
            <w:pStyle w:val="D8346760394F48329F5EEA40F9DBD97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3FB67488DF04DBA8F08531F4791E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6C2BA-AB78-4356-B875-86013B7C4BDE}"/>
      </w:docPartPr>
      <w:docPartBody>
        <w:p w:rsidR="00750DB3" w:rsidRDefault="00B668D9" w:rsidP="00B668D9">
          <w:pPr>
            <w:pStyle w:val="23FB67488DF04DBA8F08531F4791E88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BE108BCD320745DFB0A731C55DC1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802CC-7666-41E0-A13D-76CD16B17FCA}"/>
      </w:docPartPr>
      <w:docPartBody>
        <w:p w:rsidR="00750DB3" w:rsidRDefault="00B668D9" w:rsidP="00B668D9">
          <w:pPr>
            <w:pStyle w:val="BE108BCD320745DFB0A731C55DC1201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F93F225B7164854BE8458FE23CA6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D617-D3C7-4041-A049-4B4EE9D1884B}"/>
      </w:docPartPr>
      <w:docPartBody>
        <w:p w:rsidR="00750DB3" w:rsidRDefault="00B668D9" w:rsidP="00B668D9">
          <w:pPr>
            <w:pStyle w:val="0F93F225B7164854BE8458FE23CA672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280E56915514AD186DFD80F13560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8F28D-0619-443C-9163-6ADC1D12938B}"/>
      </w:docPartPr>
      <w:docPartBody>
        <w:p w:rsidR="00151BDE" w:rsidRDefault="00FA4234" w:rsidP="00FA4234">
          <w:pPr>
            <w:pStyle w:val="9280E56915514AD186DFD80F1356094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2A35EB640494866B40FEE725CD1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6AE9-F497-4484-94D2-0B11190367FD}"/>
      </w:docPartPr>
      <w:docPartBody>
        <w:p w:rsidR="00151BDE" w:rsidRDefault="00FA4234" w:rsidP="00FA4234">
          <w:pPr>
            <w:pStyle w:val="82A35EB640494866B40FEE725CD1CB8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DE6E8D8005746C19D4DE013C80C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EEF70-C1C4-4698-9787-116C83C3D37D}"/>
      </w:docPartPr>
      <w:docPartBody>
        <w:p w:rsidR="00151BDE" w:rsidRDefault="00FA4234" w:rsidP="00FA4234">
          <w:pPr>
            <w:pStyle w:val="DDE6E8D8005746C19D4DE013C80C268A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194FFE9A5804602AA27CAC3CCFB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F833-5908-449E-98E1-2960648E9C9B}"/>
      </w:docPartPr>
      <w:docPartBody>
        <w:p w:rsidR="00151BDE" w:rsidRDefault="00FA4234" w:rsidP="00FA4234">
          <w:pPr>
            <w:pStyle w:val="4194FFE9A5804602AA27CAC3CCFB422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6E425B210A64FCBBD015AF8823D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077D-00D4-4865-844C-32B4F0D1CD36}"/>
      </w:docPartPr>
      <w:docPartBody>
        <w:p w:rsidR="00151BDE" w:rsidRDefault="00FA4234" w:rsidP="00FA4234">
          <w:pPr>
            <w:pStyle w:val="46E425B210A64FCBBD015AF8823D1AA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9FBD17D70E84BA48A768762A2E1C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89EA-5B30-4146-BDBF-947EE2F530CC}"/>
      </w:docPartPr>
      <w:docPartBody>
        <w:p w:rsidR="00151BDE" w:rsidRDefault="00FA4234" w:rsidP="00FA4234">
          <w:pPr>
            <w:pStyle w:val="19FBD17D70E84BA48A768762A2E1C890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E7DBF3F0FABE4BE6B3EE7F9C650AA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F145-46D6-461F-B254-42D91F93804B}"/>
      </w:docPartPr>
      <w:docPartBody>
        <w:p w:rsidR="00151BDE" w:rsidRDefault="00FA4234" w:rsidP="00FA4234">
          <w:pPr>
            <w:pStyle w:val="E7DBF3F0FABE4BE6B3EE7F9C650AA57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B79A53E527744C2813323F35F7FE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1B40-FE0D-4591-8F63-2CEB60F13609}"/>
      </w:docPartPr>
      <w:docPartBody>
        <w:p w:rsidR="00151BDE" w:rsidRDefault="00FA4234" w:rsidP="00FA4234">
          <w:pPr>
            <w:pStyle w:val="FB79A53E527744C2813323F35F7FE57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D75F907A55D4CD4A852827082CA4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76474-69BC-48CE-9E4B-03303F038758}"/>
      </w:docPartPr>
      <w:docPartBody>
        <w:p w:rsidR="00151BDE" w:rsidRDefault="00FA4234" w:rsidP="00FA4234">
          <w:pPr>
            <w:pStyle w:val="1D75F907A55D4CD4A852827082CA4CD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E6547891B20425D987F6A4367946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C612-E9A1-458C-829D-FCBE247B8BA7}"/>
      </w:docPartPr>
      <w:docPartBody>
        <w:p w:rsidR="00151BDE" w:rsidRDefault="00FA4234" w:rsidP="00FA4234">
          <w:pPr>
            <w:pStyle w:val="DE6547891B20425D987F6A4367946669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38E3C114B574C3CAF41F3695E76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FE2EA-E5D4-404A-A5B5-2B564EAA045E}"/>
      </w:docPartPr>
      <w:docPartBody>
        <w:p w:rsidR="00151BDE" w:rsidRDefault="00FA4234" w:rsidP="00FA4234">
          <w:pPr>
            <w:pStyle w:val="638E3C114B574C3CAF41F3695E76752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A5DB396C91848E8822E1D567597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B9B67-9773-494F-8B50-13338DD1264B}"/>
      </w:docPartPr>
      <w:docPartBody>
        <w:p w:rsidR="00151BDE" w:rsidRDefault="00FA4234" w:rsidP="00FA4234">
          <w:pPr>
            <w:pStyle w:val="7A5DB396C91848E8822E1D5675973E9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34C26DB56224F2080644CA10EE5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290C3-28EA-49FE-9AE5-E7E166B9CBB1}"/>
      </w:docPartPr>
      <w:docPartBody>
        <w:p w:rsidR="00151BDE" w:rsidRDefault="00FA4234" w:rsidP="00FA4234">
          <w:pPr>
            <w:pStyle w:val="934C26DB56224F2080644CA10EE5203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5D7380EF4C9F4F679F107713857F0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5FEE3-8AEC-406A-9674-3BF100ECDC2A}"/>
      </w:docPartPr>
      <w:docPartBody>
        <w:p w:rsidR="00151BDE" w:rsidRDefault="00FA4234" w:rsidP="00FA4234">
          <w:pPr>
            <w:pStyle w:val="5D7380EF4C9F4F679F107713857F033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910A56BEBB24D2CB561AAEB9F3EB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65CA1-CCFC-4FA3-8B72-CF89DD468531}"/>
      </w:docPartPr>
      <w:docPartBody>
        <w:p w:rsidR="00151BDE" w:rsidRDefault="00FA4234" w:rsidP="00FA4234">
          <w:pPr>
            <w:pStyle w:val="6910A56BEBB24D2CB561AAEB9F3EB47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23291304306438398FD80E447C3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3F098-68C9-497A-883A-AAEDBC9A0675}"/>
      </w:docPartPr>
      <w:docPartBody>
        <w:p w:rsidR="00151BDE" w:rsidRDefault="00FA4234" w:rsidP="00FA4234">
          <w:pPr>
            <w:pStyle w:val="A23291304306438398FD80E447C37B7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1AAC05381E54CD3990BC193894A4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BA33-0A6C-4CE1-A079-FC20E135692E}"/>
      </w:docPartPr>
      <w:docPartBody>
        <w:p w:rsidR="00151BDE" w:rsidRDefault="00FA4234" w:rsidP="00FA4234">
          <w:pPr>
            <w:pStyle w:val="D1AAC05381E54CD3990BC193894A409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B987D489C104EF99B5C0EAAF7204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A50D3-CB04-4DA2-9A55-BFF43285DF0C}"/>
      </w:docPartPr>
      <w:docPartBody>
        <w:p w:rsidR="00151BDE" w:rsidRDefault="00FA4234" w:rsidP="00FA4234">
          <w:pPr>
            <w:pStyle w:val="AB987D489C104EF99B5C0EAAF7204AC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7E522B81FC2744D58B8BBCA11357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D26C2-15DA-4744-BE02-A553E6CBE3B2}"/>
      </w:docPartPr>
      <w:docPartBody>
        <w:p w:rsidR="00151BDE" w:rsidRDefault="00FA4234" w:rsidP="00FA4234">
          <w:pPr>
            <w:pStyle w:val="7E522B81FC2744D58B8BBCA11357889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72AA60EA6994C20A54989FA458DF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4146-A897-4365-BD69-F7A3C861C416}"/>
      </w:docPartPr>
      <w:docPartBody>
        <w:p w:rsidR="00151BDE" w:rsidRDefault="00FA4234" w:rsidP="00FA4234">
          <w:pPr>
            <w:pStyle w:val="772AA60EA6994C20A54989FA458DF6F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126F5B8B31240CBBCC5ABA0685B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C1B19-A314-4231-B91B-4794938BD978}"/>
      </w:docPartPr>
      <w:docPartBody>
        <w:p w:rsidR="00151BDE" w:rsidRDefault="00FA4234" w:rsidP="00FA4234">
          <w:pPr>
            <w:pStyle w:val="5126F5B8B31240CBBCC5ABA0685BEC0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D95FB07DB5B4F25B23B307A17D4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86-7619-4BF7-B39E-6FF8795C627E}"/>
      </w:docPartPr>
      <w:docPartBody>
        <w:p w:rsidR="00151BDE" w:rsidRDefault="00FA4234" w:rsidP="00FA4234">
          <w:pPr>
            <w:pStyle w:val="8D95FB07DB5B4F25B23B307A17D4A8B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DEF30793BF84936B10484449E4A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139E-79FF-4C40-8F3B-5D4EEDD4BCDC}"/>
      </w:docPartPr>
      <w:docPartBody>
        <w:p w:rsidR="00151BDE" w:rsidRDefault="00FA4234" w:rsidP="00FA4234">
          <w:pPr>
            <w:pStyle w:val="0DEF30793BF84936B10484449E4AFB8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3EE93A3E8974F3490A1EB1A0330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0EA29-261B-498F-A6DD-A0C4876050F4}"/>
      </w:docPartPr>
      <w:docPartBody>
        <w:p w:rsidR="00151BDE" w:rsidRDefault="00FA4234" w:rsidP="00FA4234">
          <w:pPr>
            <w:pStyle w:val="C3EE93A3E8974F3490A1EB1A03305F09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9AFE8FABBD44022B25C48DA13FC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F25D3-402E-4CCC-BB1A-0D7EF7D8161F}"/>
      </w:docPartPr>
      <w:docPartBody>
        <w:p w:rsidR="00151BDE" w:rsidRDefault="00FA4234" w:rsidP="00FA4234">
          <w:pPr>
            <w:pStyle w:val="D9AFE8FABBD44022B25C48DA13FC458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3DE4F72533346B98C9B21E1DCC3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4BB9-7744-482E-B634-9069DA789BB6}"/>
      </w:docPartPr>
      <w:docPartBody>
        <w:p w:rsidR="00151BDE" w:rsidRDefault="00FA4234" w:rsidP="00FA4234">
          <w:pPr>
            <w:pStyle w:val="43DE4F72533346B98C9B21E1DCC3D4A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2F915FEAB1A4AD792A4AB96A2792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D9B1-27C9-4AD5-895B-B7A316485995}"/>
      </w:docPartPr>
      <w:docPartBody>
        <w:p w:rsidR="00151BDE" w:rsidRDefault="00FA4234" w:rsidP="00FA4234">
          <w:pPr>
            <w:pStyle w:val="32F915FEAB1A4AD792A4AB96A279205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372F8DABF064742B8764E47044D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CAC6B-172D-4D47-9E8A-B29F4790F93D}"/>
      </w:docPartPr>
      <w:docPartBody>
        <w:p w:rsidR="00151BDE" w:rsidRDefault="00FA4234" w:rsidP="00FA4234">
          <w:pPr>
            <w:pStyle w:val="1372F8DABF064742B8764E47044DF5C0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EFB652681D0F46A391A6E3D517EF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E572-4F82-4A1A-85AE-E0AD66CC1B88}"/>
      </w:docPartPr>
      <w:docPartBody>
        <w:p w:rsidR="00151BDE" w:rsidRDefault="00FA4234" w:rsidP="00FA4234">
          <w:pPr>
            <w:pStyle w:val="EFB652681D0F46A391A6E3D517EF3EF1"/>
          </w:pPr>
          <w:r w:rsidRPr="00A810C6">
            <w:rPr>
              <w:rStyle w:val="PlaceholderText"/>
            </w:rPr>
            <w:t>Choose an item.</w:t>
          </w:r>
        </w:p>
      </w:docPartBody>
    </w:docPart>
    <w:docPart>
      <w:docPartPr>
        <w:name w:val="D1E5FE0065E44E809A743918D5BCA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6794-984E-4810-835E-77AC7E8F182A}"/>
      </w:docPartPr>
      <w:docPartBody>
        <w:p w:rsidR="00151BDE" w:rsidRDefault="00FA4234" w:rsidP="00FA4234">
          <w:pPr>
            <w:pStyle w:val="D1E5FE0065E44E809A743918D5BCAF0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5C47F074904841B082FF5FDB7FAF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DA69-3464-4FDC-AFFA-292358854221}"/>
      </w:docPartPr>
      <w:docPartBody>
        <w:p w:rsidR="00151BDE" w:rsidRDefault="00FA4234" w:rsidP="00FA4234">
          <w:pPr>
            <w:pStyle w:val="5C47F074904841B082FF5FDB7FAFC7A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14CB36653FF4AFFB56AA65B6FA4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F7A33-03BC-45D0-88E8-130B7F22AC4E}"/>
      </w:docPartPr>
      <w:docPartBody>
        <w:p w:rsidR="00151BDE" w:rsidRDefault="00FA4234" w:rsidP="00FA4234">
          <w:pPr>
            <w:pStyle w:val="214CB36653FF4AFFB56AA65B6FA46B6C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C52D9DB3B7B4087917F98069C83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8B65-CD52-4DA8-83CD-618DA921247A}"/>
      </w:docPartPr>
      <w:docPartBody>
        <w:p w:rsidR="00151BDE" w:rsidRDefault="00FA4234" w:rsidP="00FA4234">
          <w:pPr>
            <w:pStyle w:val="0C52D9DB3B7B4087917F98069C83499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8CFE23A3DD5D4F6CBFEED059236DB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4ED02-0548-496F-B0C2-CF16D5F5DE13}"/>
      </w:docPartPr>
      <w:docPartBody>
        <w:p w:rsidR="00151BDE" w:rsidRDefault="00FA4234" w:rsidP="00FA4234">
          <w:pPr>
            <w:pStyle w:val="8CFE23A3DD5D4F6CBFEED059236DB494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17C923681D7460C97855A89DE894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ED21-80B3-43CC-9F60-B14E5177FE74}"/>
      </w:docPartPr>
      <w:docPartBody>
        <w:p w:rsidR="00151BDE" w:rsidRDefault="00FA4234" w:rsidP="00FA4234">
          <w:pPr>
            <w:pStyle w:val="017C923681D7460C97855A89DE894BD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BB44B228F81A4948B3FC5A932EBA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F8FC2-9D30-4C2E-B33E-393E24AC848D}"/>
      </w:docPartPr>
      <w:docPartBody>
        <w:p w:rsidR="00151BDE" w:rsidRDefault="00FA4234" w:rsidP="00FA4234">
          <w:pPr>
            <w:pStyle w:val="BB44B228F81A4948B3FC5A932EBA1B2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B1A507B8F0D74C6183328A230575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1EF95-6B39-44C3-85DA-EE6E60EC70F7}"/>
      </w:docPartPr>
      <w:docPartBody>
        <w:p w:rsidR="00151BDE" w:rsidRDefault="00FA4234" w:rsidP="00FA4234">
          <w:pPr>
            <w:pStyle w:val="B1A507B8F0D74C6183328A230575695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70B9E238D9641C89B53665520BB8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B8274-F20B-416C-A7A2-370949210CD6}"/>
      </w:docPartPr>
      <w:docPartBody>
        <w:p w:rsidR="00151BDE" w:rsidRDefault="00FA4234" w:rsidP="00FA4234">
          <w:pPr>
            <w:pStyle w:val="670B9E238D9641C89B53665520BB859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E0A9B51B3EF42B6B93C23654E58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11D9-7368-4564-96FE-A485B3A21EFF}"/>
      </w:docPartPr>
      <w:docPartBody>
        <w:p w:rsidR="00151BDE" w:rsidRDefault="00FA4234" w:rsidP="00FA4234">
          <w:pPr>
            <w:pStyle w:val="4E0A9B51B3EF42B6B93C23654E585F12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B9F82DDFDA74CB891DBDBC48EAF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F0A2-58CD-445D-9F38-9894729DA78B}"/>
      </w:docPartPr>
      <w:docPartBody>
        <w:p w:rsidR="00151BDE" w:rsidRDefault="00FA4234" w:rsidP="00FA4234">
          <w:pPr>
            <w:pStyle w:val="CB9F82DDFDA74CB891DBDBC48EAF0AC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FE811092A8F48E59D29ED71C86E9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0A420-123E-49F8-80B3-18092AE94528}"/>
      </w:docPartPr>
      <w:docPartBody>
        <w:p w:rsidR="00151BDE" w:rsidRDefault="00FA4234" w:rsidP="00FA4234">
          <w:pPr>
            <w:pStyle w:val="1FE811092A8F48E59D29ED71C86E9B52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FAD97839C8C49A5A5E408531B5A8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CF585-68B8-4A15-ADD4-8B91A30C4527}"/>
      </w:docPartPr>
      <w:docPartBody>
        <w:p w:rsidR="00151BDE" w:rsidRDefault="00FA4234" w:rsidP="00FA4234">
          <w:pPr>
            <w:pStyle w:val="1FAD97839C8C49A5A5E408531B5A8ADC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160662D28E3452889F146B76D52B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2DF0F-792C-47A4-BD2E-FBC16817BF60}"/>
      </w:docPartPr>
      <w:docPartBody>
        <w:p w:rsidR="00151BDE" w:rsidRDefault="00FA4234" w:rsidP="00FA4234">
          <w:pPr>
            <w:pStyle w:val="0160662D28E3452889F146B76D52B2B5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E70FAD8EC3A46FD9497DD7FC22E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AA5FD-54FA-4E44-AD5E-DA0ABD272108}"/>
      </w:docPartPr>
      <w:docPartBody>
        <w:p w:rsidR="00151BDE" w:rsidRDefault="00FA4234" w:rsidP="00FA4234">
          <w:pPr>
            <w:pStyle w:val="6E70FAD8EC3A46FD9497DD7FC22E346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882AFF4A7BE40E99EEB85347BA6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AEC9-E025-45E0-963F-0CAB988EA694}"/>
      </w:docPartPr>
      <w:docPartBody>
        <w:p w:rsidR="00151BDE" w:rsidRDefault="00FA4234" w:rsidP="00FA4234">
          <w:pPr>
            <w:pStyle w:val="F882AFF4A7BE40E99EEB85347BA61DE9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AA7FF0C3C464134A4FDAC1D12F6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0BA8-0194-4A48-BBEC-B56B76C16815}"/>
      </w:docPartPr>
      <w:docPartBody>
        <w:p w:rsidR="00151BDE" w:rsidRDefault="00FA4234" w:rsidP="00FA4234">
          <w:pPr>
            <w:pStyle w:val="2AA7FF0C3C464134A4FDAC1D12F6022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68FAFD4BFC74D15B84CB0A02D76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2A43F-EDF7-46B1-B8A6-DEB5008EF718}"/>
      </w:docPartPr>
      <w:docPartBody>
        <w:p w:rsidR="00151BDE" w:rsidRDefault="00FA4234" w:rsidP="00FA4234">
          <w:pPr>
            <w:pStyle w:val="068FAFD4BFC74D15B84CB0A02D768EA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034B8D7C47743CAAECB58934DF5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6187A-89EA-47AE-A609-3E858BE58013}"/>
      </w:docPartPr>
      <w:docPartBody>
        <w:p w:rsidR="00151BDE" w:rsidRDefault="00FA4234" w:rsidP="00FA4234">
          <w:pPr>
            <w:pStyle w:val="C034B8D7C47743CAAECB58934DF5FAF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73356075BBF4001AB0619EC7B71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660DB-7AA7-4C98-AF75-69386A30CBBD}"/>
      </w:docPartPr>
      <w:docPartBody>
        <w:p w:rsidR="00151BDE" w:rsidRDefault="00FA4234" w:rsidP="00FA4234">
          <w:pPr>
            <w:pStyle w:val="D73356075BBF4001AB0619EC7B71B0A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3425A7E76E44890B23A23E620A4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6594-C0E5-4435-B70E-374A8F74E321}"/>
      </w:docPartPr>
      <w:docPartBody>
        <w:p w:rsidR="00151BDE" w:rsidRDefault="00FA4234" w:rsidP="00FA4234">
          <w:pPr>
            <w:pStyle w:val="03425A7E76E44890B23A23E620A4ED1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A0C6D19393D4959883D11407BC9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53016-08A6-4103-A079-21691B45070A}"/>
      </w:docPartPr>
      <w:docPartBody>
        <w:p w:rsidR="00151BDE" w:rsidRDefault="00FA4234" w:rsidP="00FA4234">
          <w:pPr>
            <w:pStyle w:val="EA0C6D19393D4959883D11407BC9928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CBF4B6D1A0443689D90136F6A14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3BA44-7639-4F44-83D2-FE5FC7C98513}"/>
      </w:docPartPr>
      <w:docPartBody>
        <w:p w:rsidR="00151BDE" w:rsidRDefault="00FA4234" w:rsidP="00FA4234">
          <w:pPr>
            <w:pStyle w:val="2CBF4B6D1A0443689D90136F6A14AD7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DDB187FFAAE41A79F9CF6532D32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3BE2-1340-4ABC-82AC-6A08FDF2961C}"/>
      </w:docPartPr>
      <w:docPartBody>
        <w:p w:rsidR="00151BDE" w:rsidRDefault="00FA4234" w:rsidP="00FA4234">
          <w:pPr>
            <w:pStyle w:val="6DDB187FFAAE41A79F9CF6532D32A14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8A215B0222EC4F08B998465EB702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9BFC-5E65-4338-A63D-0CF839EBA2DF}"/>
      </w:docPartPr>
      <w:docPartBody>
        <w:p w:rsidR="00151BDE" w:rsidRDefault="00FA4234" w:rsidP="00FA4234">
          <w:pPr>
            <w:pStyle w:val="8A215B0222EC4F08B998465EB7028B0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D4E47A7D0664382A3AC451346D62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6B92C-1A9F-441F-B7FD-ACE356B410CD}"/>
      </w:docPartPr>
      <w:docPartBody>
        <w:p w:rsidR="00151BDE" w:rsidRDefault="00FA4234" w:rsidP="00FA4234">
          <w:pPr>
            <w:pStyle w:val="8D4E47A7D0664382A3AC451346D62D5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7B5B4DFB1D16447EA80AA6E32380C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10B41-47CA-4844-B3B4-AFEBFA1894FA}"/>
      </w:docPartPr>
      <w:docPartBody>
        <w:p w:rsidR="00151BDE" w:rsidRDefault="00FA4234" w:rsidP="00FA4234">
          <w:pPr>
            <w:pStyle w:val="7B5B4DFB1D16447EA80AA6E32380C60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01F6913D20240A5AC42F1D443E4F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53CC-7C7B-4831-B4D4-1548277785E7}"/>
      </w:docPartPr>
      <w:docPartBody>
        <w:p w:rsidR="00151BDE" w:rsidRDefault="00FA4234" w:rsidP="00FA4234">
          <w:pPr>
            <w:pStyle w:val="E01F6913D20240A5AC42F1D443E4FFC9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3BD61B342B44867B136903FD825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2008-F0CC-4333-8C1C-0B1991D23B70}"/>
      </w:docPartPr>
      <w:docPartBody>
        <w:p w:rsidR="00151BDE" w:rsidRDefault="00FA4234" w:rsidP="00FA4234">
          <w:pPr>
            <w:pStyle w:val="63BD61B342B44867B136903FD8254E68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91B779FCE354CC39E1B6D7767F9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875A5-FF54-4E05-813F-E695FBD43F89}"/>
      </w:docPartPr>
      <w:docPartBody>
        <w:p w:rsidR="00151BDE" w:rsidRDefault="00FA4234" w:rsidP="00FA4234">
          <w:pPr>
            <w:pStyle w:val="091B779FCE354CC39E1B6D7767F97AAA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7F050B6C72E642E1A6994001F2E84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D3C32-69DB-4F80-BEAC-85960B7EB7B2}"/>
      </w:docPartPr>
      <w:docPartBody>
        <w:p w:rsidR="00151BDE" w:rsidRDefault="00FA4234" w:rsidP="00FA4234">
          <w:pPr>
            <w:pStyle w:val="7F050B6C72E642E1A6994001F2E845D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000E8E19E30439CB9EFABFC112CE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5BD23-0B6A-4EAE-BDD1-F288D17C0538}"/>
      </w:docPartPr>
      <w:docPartBody>
        <w:p w:rsidR="00151BDE" w:rsidRDefault="00FA4234" w:rsidP="00FA4234">
          <w:pPr>
            <w:pStyle w:val="2000E8E19E30439CB9EFABFC112CE07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4C4E54B89CD4A648762B1BD43E69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8F6C-D457-4F8B-8083-1F0D1CAE9690}"/>
      </w:docPartPr>
      <w:docPartBody>
        <w:p w:rsidR="00151BDE" w:rsidRDefault="00FA4234" w:rsidP="00FA4234">
          <w:pPr>
            <w:pStyle w:val="A4C4E54B89CD4A648762B1BD43E69A9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E39A97D32AE4C59B31773BFB1C5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F9E1C-9D02-4983-877D-7F4C3B0B4EB8}"/>
      </w:docPartPr>
      <w:docPartBody>
        <w:p w:rsidR="00151BDE" w:rsidRDefault="00FA4234" w:rsidP="00FA4234">
          <w:pPr>
            <w:pStyle w:val="9E39A97D32AE4C59B31773BFB1C5516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8BA57E747084540BDFCAC6C98CE4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7DADF-81B2-42A5-85BF-A7CC446C54C4}"/>
      </w:docPartPr>
      <w:docPartBody>
        <w:p w:rsidR="00151BDE" w:rsidRDefault="00FA4234" w:rsidP="00FA4234">
          <w:pPr>
            <w:pStyle w:val="C8BA57E747084540BDFCAC6C98CE499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58352BE4BBB444A9EF88F599A6A3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0A3D-DB09-4736-81D1-5DD53E4A94D6}"/>
      </w:docPartPr>
      <w:docPartBody>
        <w:p w:rsidR="00151BDE" w:rsidRDefault="00FA4234" w:rsidP="00FA4234">
          <w:pPr>
            <w:pStyle w:val="A58352BE4BBB444A9EF88F599A6A321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9D6BE3A1CBB4E9D87D2880975A27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AF03-EB6D-4EA5-AD08-16C0BD6DA704}"/>
      </w:docPartPr>
      <w:docPartBody>
        <w:p w:rsidR="00151BDE" w:rsidRDefault="00FA4234" w:rsidP="00FA4234">
          <w:pPr>
            <w:pStyle w:val="19D6BE3A1CBB4E9D87D2880975A2751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4637BC804094DF3BB178B7E90587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AA796-4544-40F0-B821-E869435A3C51}"/>
      </w:docPartPr>
      <w:docPartBody>
        <w:p w:rsidR="00151BDE" w:rsidRDefault="00FA4234" w:rsidP="00FA4234">
          <w:pPr>
            <w:pStyle w:val="A4637BC804094DF3BB178B7E9058778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53B61A621344CB8B0E7C760383F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63B78-D34E-4102-B004-11005BE521E3}"/>
      </w:docPartPr>
      <w:docPartBody>
        <w:p w:rsidR="00405B28" w:rsidRDefault="00405B28">
          <w:pPr>
            <w:pStyle w:val="A53B61A621344CB8B0E7C760383FD01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4D4024FE604401D82EC01EF94EE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58E84-29F0-4C52-88F5-8A65E375BEAD}"/>
      </w:docPartPr>
      <w:docPartBody>
        <w:p w:rsidR="00405B28" w:rsidRDefault="00405B28">
          <w:pPr>
            <w:pStyle w:val="24D4024FE604401D82EC01EF94EE2AE5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B0AF90CFAF14A4DB507A57CC8FD8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162C-6463-4E8C-824A-4112A08F0355}"/>
      </w:docPartPr>
      <w:docPartBody>
        <w:p w:rsidR="00405B28" w:rsidRDefault="00405B28">
          <w:pPr>
            <w:pStyle w:val="1B0AF90CFAF14A4DB507A57CC8FD807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B3ECF65B6FB34C14A9A29F01068BB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DE6A-725E-4296-A041-4E47E719EC6C}"/>
      </w:docPartPr>
      <w:docPartBody>
        <w:p w:rsidR="00405B28" w:rsidRDefault="00405B28">
          <w:pPr>
            <w:pStyle w:val="B3ECF65B6FB34C14A9A29F01068BB83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BD5207E9CFD432E822381B275A2F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8E45-2947-4ACE-AC92-E4AC7241602E}"/>
      </w:docPartPr>
      <w:docPartBody>
        <w:p w:rsidR="00405B28" w:rsidRDefault="00405B28">
          <w:pPr>
            <w:pStyle w:val="CBD5207E9CFD432E822381B275A2F4B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3957621216148408D54A047C9DA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FBA30-EAEF-4C1B-9228-7A757C7C16FB}"/>
      </w:docPartPr>
      <w:docPartBody>
        <w:p w:rsidR="00405B28" w:rsidRDefault="00405B28">
          <w:pPr>
            <w:pStyle w:val="C3957621216148408D54A047C9DACE6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688CB122F384E2F939CF05095931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94C1-9B97-4E71-834E-1209E0B46D4D}"/>
      </w:docPartPr>
      <w:docPartBody>
        <w:p w:rsidR="00405B28" w:rsidRDefault="00405B28">
          <w:pPr>
            <w:pStyle w:val="5688CB122F384E2F939CF050959318C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B679479CDBC14DB2AF7020757AB12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3FAD-E853-4A34-81FD-14A4E5EDED78}"/>
      </w:docPartPr>
      <w:docPartBody>
        <w:p w:rsidR="00405B28" w:rsidRDefault="00405B28">
          <w:pPr>
            <w:pStyle w:val="B679479CDBC14DB2AF7020757AB1260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83EF17FFD8BB481E9C1085F28E37C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EFCB-D67A-456C-BF9F-F09C38B0F842}"/>
      </w:docPartPr>
      <w:docPartBody>
        <w:p w:rsidR="00405B28" w:rsidRDefault="00405B28">
          <w:pPr>
            <w:pStyle w:val="83EF17FFD8BB481E9C1085F28E37CEA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B5F9CF6FFCA446D9C8771673FDA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B2E1-C730-4631-B39B-86FB22AD1E31}"/>
      </w:docPartPr>
      <w:docPartBody>
        <w:p w:rsidR="00405B28" w:rsidRDefault="00405B28">
          <w:pPr>
            <w:pStyle w:val="9B5F9CF6FFCA446D9C8771673FDA485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77AB82DD8154B518CB5766EB4A6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C32E-8E85-439D-AFAF-2C082D491B84}"/>
      </w:docPartPr>
      <w:docPartBody>
        <w:p w:rsidR="00405B28" w:rsidRDefault="00405B28">
          <w:pPr>
            <w:pStyle w:val="377AB82DD8154B518CB5766EB4A6BC8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C549119AD144C14A3287D83F777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EB33F-151E-4DB5-A8CF-48DBE4EDE0C6}"/>
      </w:docPartPr>
      <w:docPartBody>
        <w:p w:rsidR="00405B28" w:rsidRDefault="00405B28">
          <w:pPr>
            <w:pStyle w:val="CC549119AD144C14A3287D83F777CF2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44A37D13CD8426685F9FDD8B1EE1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7114F-9E82-4867-BCF4-1CAED311D767}"/>
      </w:docPartPr>
      <w:docPartBody>
        <w:p w:rsidR="00405B28" w:rsidRDefault="00405B28">
          <w:pPr>
            <w:pStyle w:val="644A37D13CD8426685F9FDD8B1EE1E8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86623EA77C943C4B4839A42EC1A3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4FB9-8CEA-4C9C-ABC1-6F8C3D452077}"/>
      </w:docPartPr>
      <w:docPartBody>
        <w:p w:rsidR="00405B28" w:rsidRDefault="00405B28">
          <w:pPr>
            <w:pStyle w:val="786623EA77C943C4B4839A42EC1A3A1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8C7BA990C14D4270877F476CB0AF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A50B0-4CCA-4E8A-AE41-C7F67D6DBD21}"/>
      </w:docPartPr>
      <w:docPartBody>
        <w:p w:rsidR="00405B28" w:rsidRDefault="00405B28">
          <w:pPr>
            <w:pStyle w:val="8C7BA990C14D4270877F476CB0AF661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AE51980C290407DB8CE78EE3A5E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F89F9-F5DC-4A57-9C6E-E64A36BE9DF9}"/>
      </w:docPartPr>
      <w:docPartBody>
        <w:p w:rsidR="00405B28" w:rsidRDefault="00405B28">
          <w:pPr>
            <w:pStyle w:val="8AE51980C290407DB8CE78EE3A5EA38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C138F5A19EF4EE2A206664BF135B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B8B7-4A99-4107-86D9-7CE32A685B2A}"/>
      </w:docPartPr>
      <w:docPartBody>
        <w:p w:rsidR="00405B28" w:rsidRDefault="00405B28">
          <w:pPr>
            <w:pStyle w:val="9C138F5A19EF4EE2A206664BF135B98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B0A04504F684D6D9354E422B7DA3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86FF-C246-436F-9ADB-0C700A7F69CE}"/>
      </w:docPartPr>
      <w:docPartBody>
        <w:p w:rsidR="00405B28" w:rsidRDefault="00405B28">
          <w:pPr>
            <w:pStyle w:val="0B0A04504F684D6D9354E422B7DA312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6C401C009C34353B6D7553DE167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0A6A-97D0-4021-95D0-C95EA543C93F}"/>
      </w:docPartPr>
      <w:docPartBody>
        <w:p w:rsidR="00405B28" w:rsidRDefault="00405B28">
          <w:pPr>
            <w:pStyle w:val="16C401C009C34353B6D7553DE167B7D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F35F059723E48A1B27CEC4828E3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9DBC-5FB8-4584-9414-0ECA2CC7C0AD}"/>
      </w:docPartPr>
      <w:docPartBody>
        <w:p w:rsidR="00405B28" w:rsidRDefault="00405B28">
          <w:pPr>
            <w:pStyle w:val="6F35F059723E48A1B27CEC4828E337C5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4017C6458B64B1697D16D3D8D81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9C9C8-FC60-4F85-A93C-34FBF3DDDBD0}"/>
      </w:docPartPr>
      <w:docPartBody>
        <w:p w:rsidR="00405B28" w:rsidRDefault="00405B28">
          <w:pPr>
            <w:pStyle w:val="44017C6458B64B1697D16D3D8D8110BA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FDFA25D41B748058BA595346588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B3B8-E05C-43F3-B59D-FDEF34111BEB}"/>
      </w:docPartPr>
      <w:docPartBody>
        <w:p w:rsidR="00405B28" w:rsidRDefault="00405B28">
          <w:pPr>
            <w:pStyle w:val="1FDFA25D41B748058BA59534658800D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1CF48D31CE54ED6B3B82FA9F8DF9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42B5-7A68-4B99-8C74-713212BD3C66}"/>
      </w:docPartPr>
      <w:docPartBody>
        <w:p w:rsidR="00405B28" w:rsidRDefault="00405B28">
          <w:pPr>
            <w:pStyle w:val="41CF48D31CE54ED6B3B82FA9F8DF928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B488D33B34143DA9B31C7453E39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E31BE-BB40-43C7-B188-2586DEEA54DB}"/>
      </w:docPartPr>
      <w:docPartBody>
        <w:p w:rsidR="00405B28" w:rsidRDefault="00405B28">
          <w:pPr>
            <w:pStyle w:val="CB488D33B34143DA9B31C7453E39041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9EC09331FEB4CEBB51DAA5EB014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5A3CC-0AF3-42FD-AB6D-3945109CFEFC}"/>
      </w:docPartPr>
      <w:docPartBody>
        <w:p w:rsidR="00405B28" w:rsidRDefault="00405B28">
          <w:pPr>
            <w:pStyle w:val="29EC09331FEB4CEBB51DAA5EB014CA5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369037C7B71453CB2D9C43F2B78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FB6B-8532-456C-A40E-9314AF686479}"/>
      </w:docPartPr>
      <w:docPartBody>
        <w:p w:rsidR="00405B28" w:rsidRDefault="00405B28">
          <w:pPr>
            <w:pStyle w:val="E369037C7B71453CB2D9C43F2B780FD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95881A7ED714FE3865CD3BFFD0C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B9A0F-E839-4AA0-A3C9-A1C8C9FA10BD}"/>
      </w:docPartPr>
      <w:docPartBody>
        <w:p w:rsidR="00405B28" w:rsidRDefault="00405B28">
          <w:pPr>
            <w:pStyle w:val="D95881A7ED714FE3865CD3BFFD0CA8E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BFAB1DF8C2E743D9831177CE4F72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3D09-4A14-4541-A3D9-CF025D30FFEA}"/>
      </w:docPartPr>
      <w:docPartBody>
        <w:p w:rsidR="00405B28" w:rsidRDefault="00405B28">
          <w:pPr>
            <w:pStyle w:val="BFAB1DF8C2E743D9831177CE4F728B2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ADFB5CD9B0040EDA21EDE0798AF9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C51C-417D-4312-9F69-D38352242D71}"/>
      </w:docPartPr>
      <w:docPartBody>
        <w:p w:rsidR="00405B28" w:rsidRDefault="00405B28">
          <w:pPr>
            <w:pStyle w:val="4ADFB5CD9B0040EDA21EDE0798AF984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363B5FE532A449318760EBEA3E79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2F2FF-F21D-4CD7-91D7-66190E47AC94}"/>
      </w:docPartPr>
      <w:docPartBody>
        <w:p w:rsidR="00405B28" w:rsidRDefault="00405B28">
          <w:pPr>
            <w:pStyle w:val="363B5FE532A449318760EBEA3E79ACB0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88096E7336A4F91B55E5C0EFA6CD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7D83-0DD9-4BA4-AA6E-B12BF4022B6A}"/>
      </w:docPartPr>
      <w:docPartBody>
        <w:p w:rsidR="00405B28" w:rsidRDefault="00405B28">
          <w:pPr>
            <w:pStyle w:val="388096E7336A4F91B55E5C0EFA6CDA0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BC74C8DB7974E3B86621B6EFF51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D6E12-830F-4A50-8304-BDD2EDC437A6}"/>
      </w:docPartPr>
      <w:docPartBody>
        <w:p w:rsidR="00405B28" w:rsidRDefault="00405B28">
          <w:pPr>
            <w:pStyle w:val="9BC74C8DB7974E3B86621B6EFF51F995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F9B5452BF7F4C928DA6AB6CB4CB0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6F2DC-657E-4A24-A219-C3D470CA399B}"/>
      </w:docPartPr>
      <w:docPartBody>
        <w:p w:rsidR="00405B28" w:rsidRDefault="00405B28">
          <w:pPr>
            <w:pStyle w:val="5F9B5452BF7F4C928DA6AB6CB4CB0C1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9D5137E701F4BCCA3325A2BCEB23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6AD02-DD65-4496-9E04-CEAD3D0395EE}"/>
      </w:docPartPr>
      <w:docPartBody>
        <w:p w:rsidR="00405B28" w:rsidRDefault="00405B28">
          <w:pPr>
            <w:pStyle w:val="49D5137E701F4BCCA3325A2BCEB23ACA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9B37186D8E442C9BEBDFBD18A2A8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DF67-32F2-4BB6-9AC7-B9D59AAC71B0}"/>
      </w:docPartPr>
      <w:docPartBody>
        <w:p w:rsidR="00405B28" w:rsidRDefault="00405B28">
          <w:pPr>
            <w:pStyle w:val="39B37186D8E442C9BEBDFBD18A2A800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787A3CB137949929E831390F6D48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7584-7999-4955-9074-1A4BC8D3AB81}"/>
      </w:docPartPr>
      <w:docPartBody>
        <w:p w:rsidR="00405B28" w:rsidRDefault="00405B28">
          <w:pPr>
            <w:pStyle w:val="2787A3CB137949929E831390F6D4808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A1C2953351045D39CA6A378105BF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23F88-5FF9-4576-B698-7561F6F6740B}"/>
      </w:docPartPr>
      <w:docPartBody>
        <w:p w:rsidR="00405B28" w:rsidRDefault="00405B28">
          <w:pPr>
            <w:pStyle w:val="5A1C2953351045D39CA6A378105BF1D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FD14A78AD2047F88160474DECB76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88CB-2606-4D71-BB24-178C15F6A271}"/>
      </w:docPartPr>
      <w:docPartBody>
        <w:p w:rsidR="00405B28" w:rsidRDefault="00405B28">
          <w:pPr>
            <w:pStyle w:val="1FD14A78AD2047F88160474DECB76FF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F5684096978424AAA58E5ECA93BE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1CB16-F6EF-4B28-929A-C1D796A6ADE8}"/>
      </w:docPartPr>
      <w:docPartBody>
        <w:p w:rsidR="00405B28" w:rsidRDefault="00405B28">
          <w:pPr>
            <w:pStyle w:val="2F5684096978424AAA58E5ECA93BE70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55C0DEACD77F472688811CF09D314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728B8-556B-4730-944B-B44C6273E559}"/>
      </w:docPartPr>
      <w:docPartBody>
        <w:p w:rsidR="00405B28" w:rsidRDefault="00405B28">
          <w:pPr>
            <w:pStyle w:val="55C0DEACD77F472688811CF09D3142D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F617E9C7C9744E6AB87416C83BF00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F81B-9644-4F4A-8444-D2C054C7FB62}"/>
      </w:docPartPr>
      <w:docPartBody>
        <w:p w:rsidR="00405B28" w:rsidRDefault="00405B28">
          <w:pPr>
            <w:pStyle w:val="F617E9C7C9744E6AB87416C83BF0035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C4BB8C253944E77A19A23534167C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1A0F-C474-40B9-B7B9-EFFE33DAB8C7}"/>
      </w:docPartPr>
      <w:docPartBody>
        <w:p w:rsidR="00405B28" w:rsidRDefault="00405B28">
          <w:pPr>
            <w:pStyle w:val="CC4BB8C253944E77A19A23534167CB72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769A89895C34729B8D1DCD452B1C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010B-F643-4BD0-9BDB-37291FF8113B}"/>
      </w:docPartPr>
      <w:docPartBody>
        <w:p w:rsidR="00405B28" w:rsidRDefault="00405B28">
          <w:pPr>
            <w:pStyle w:val="6769A89895C34729B8D1DCD452B1C2A8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078006E998D477998755DD49767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01F0-9E37-4DDC-8980-0C049E101717}"/>
      </w:docPartPr>
      <w:docPartBody>
        <w:p w:rsidR="00405B28" w:rsidRDefault="00405B28">
          <w:pPr>
            <w:pStyle w:val="2078006E998D477998755DD49767CCC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9D0B56ED1964E339AD598BC6051E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ED33-D25B-4C50-90A8-648F7DC8BB09}"/>
      </w:docPartPr>
      <w:docPartBody>
        <w:p w:rsidR="008B1007" w:rsidRDefault="00405B28" w:rsidP="00405B28">
          <w:pPr>
            <w:pStyle w:val="D9D0B56ED1964E339AD598BC6051E1B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92FBBF646CC4364BF1671712186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B0C8C-EF9F-4828-B64B-4237D4E03CA1}"/>
      </w:docPartPr>
      <w:docPartBody>
        <w:p w:rsidR="008B1007" w:rsidRDefault="00405B28" w:rsidP="00405B28">
          <w:pPr>
            <w:pStyle w:val="892FBBF646CC4364BF16717121866237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E02047AFF7F4BDFB46714D439509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F7A9-7138-4CA1-8FB4-6AAEF92C0F97}"/>
      </w:docPartPr>
      <w:docPartBody>
        <w:p w:rsidR="008B1007" w:rsidRDefault="00405B28" w:rsidP="00405B28">
          <w:pPr>
            <w:pStyle w:val="AE02047AFF7F4BDFB46714D439509D6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9E77794A83040B39A363ACE6A4C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8DD6E-3C07-4A17-936F-00910465C0FA}"/>
      </w:docPartPr>
      <w:docPartBody>
        <w:p w:rsidR="008B1007" w:rsidRDefault="00405B28" w:rsidP="00405B28">
          <w:pPr>
            <w:pStyle w:val="69E77794A83040B39A363ACE6A4C165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D2DF4613913420899967F43B455C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155D-B0E7-483E-B348-828FE09D50EF}"/>
      </w:docPartPr>
      <w:docPartBody>
        <w:p w:rsidR="008B1007" w:rsidRDefault="00405B28" w:rsidP="00405B28">
          <w:pPr>
            <w:pStyle w:val="DD2DF4613913420899967F43B455C9C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23C09CB0C074514A5BCD370CA5C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D4855-64A7-4D60-B1BA-E5C2234FB5D0}"/>
      </w:docPartPr>
      <w:docPartBody>
        <w:p w:rsidR="008B1007" w:rsidRDefault="00405B28" w:rsidP="00405B28">
          <w:pPr>
            <w:pStyle w:val="723C09CB0C074514A5BCD370CA5C047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2979E6931B74B77AEEB3B14259D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CFB2-DC2B-418C-BEBB-4B7AB60F0B4D}"/>
      </w:docPartPr>
      <w:docPartBody>
        <w:p w:rsidR="008B1007" w:rsidRDefault="00405B28" w:rsidP="00405B28">
          <w:pPr>
            <w:pStyle w:val="62979E6931B74B77AEEB3B14259DB30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40DC2F1A5A54A3897DF1F5FAB52C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7D8D-3746-4137-A68E-7647ECF303BB}"/>
      </w:docPartPr>
      <w:docPartBody>
        <w:p w:rsidR="008B1007" w:rsidRDefault="00405B28" w:rsidP="00405B28">
          <w:pPr>
            <w:pStyle w:val="440DC2F1A5A54A3897DF1F5FAB52CAB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B665A174213E4CB4AE8DC01EE9B9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5D1B9-70B9-4D3C-A0C9-AF996631F886}"/>
      </w:docPartPr>
      <w:docPartBody>
        <w:p w:rsidR="008B1007" w:rsidRDefault="00405B28" w:rsidP="00405B28">
          <w:pPr>
            <w:pStyle w:val="B665A174213E4CB4AE8DC01EE9B9F10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2B9172B6A8949FA9FCB141F9B2A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FC14-26B1-4F47-9125-F59AC8BC836F}"/>
      </w:docPartPr>
      <w:docPartBody>
        <w:p w:rsidR="008B1007" w:rsidRDefault="00405B28" w:rsidP="00405B28">
          <w:pPr>
            <w:pStyle w:val="12B9172B6A8949FA9FCB141F9B2AD3D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211678F16804DA9BB2896E192684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36B66-FC03-4C5B-93FF-3C9C8D8FFFAC}"/>
      </w:docPartPr>
      <w:docPartBody>
        <w:p w:rsidR="008B1007" w:rsidRDefault="00405B28" w:rsidP="00405B28">
          <w:pPr>
            <w:pStyle w:val="C211678F16804DA9BB2896E192684EC2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E46C49F75FC4195AAA374BF508F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418A6-F8CE-492E-88B5-F6A891787714}"/>
      </w:docPartPr>
      <w:docPartBody>
        <w:p w:rsidR="008B1007" w:rsidRDefault="00405B28" w:rsidP="00405B28">
          <w:pPr>
            <w:pStyle w:val="CE46C49F75FC4195AAA374BF508F860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08736420B634111BB423ADD22CC2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7823B-038D-4362-8ACE-B82FC2FF6FF5}"/>
      </w:docPartPr>
      <w:docPartBody>
        <w:p w:rsidR="008B1007" w:rsidRDefault="00405B28" w:rsidP="00405B28">
          <w:pPr>
            <w:pStyle w:val="208736420B634111BB423ADD22CC2D3C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3BDAEBE9B3F642AB98D6CFF11AC50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6C46-2EBA-4CEA-ADFE-A5F11D6E10C5}"/>
      </w:docPartPr>
      <w:docPartBody>
        <w:p w:rsidR="008B1007" w:rsidRDefault="00405B28" w:rsidP="00405B28">
          <w:pPr>
            <w:pStyle w:val="3BDAEBE9B3F642AB98D6CFF11AC5062A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39F32274AB7405D9C26A8F3CD0E6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0AB1-D8FD-4F92-B348-F340FC923C7A}"/>
      </w:docPartPr>
      <w:docPartBody>
        <w:p w:rsidR="008B1007" w:rsidRDefault="00405B28" w:rsidP="00405B28">
          <w:pPr>
            <w:pStyle w:val="239F32274AB7405D9C26A8F3CD0E64F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C90F3AE144F40209AA8614366EB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0259-6CAA-4FE3-B80D-D08102A3E368}"/>
      </w:docPartPr>
      <w:docPartBody>
        <w:p w:rsidR="008B1007" w:rsidRDefault="00405B28" w:rsidP="00405B28">
          <w:pPr>
            <w:pStyle w:val="0C90F3AE144F40209AA8614366EB567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2EE969723F143029EB42650FE7A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18A1-9D64-42DF-81E7-5F51E649D8C5}"/>
      </w:docPartPr>
      <w:docPartBody>
        <w:p w:rsidR="008B1007" w:rsidRDefault="00405B28" w:rsidP="00405B28">
          <w:pPr>
            <w:pStyle w:val="02EE969723F143029EB42650FE7A99F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5ADD8452E7594CBE895EC31ECEE87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F1609-3AE8-430A-87D1-AC977F137312}"/>
      </w:docPartPr>
      <w:docPartBody>
        <w:p w:rsidR="008B1007" w:rsidRDefault="00405B28" w:rsidP="00405B28">
          <w:pPr>
            <w:pStyle w:val="5ADD8452E7594CBE895EC31ECEE8786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9C2D423052C4FC6BAB1BD943571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881CB-1791-4727-A43C-4B6D282E0419}"/>
      </w:docPartPr>
      <w:docPartBody>
        <w:p w:rsidR="008B1007" w:rsidRDefault="00405B28" w:rsidP="00405B28">
          <w:pPr>
            <w:pStyle w:val="19C2D423052C4FC6BAB1BD9435716DB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384061D602F4899AE826D6130B38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A526D-96EA-478F-8D56-FA4B77284E54}"/>
      </w:docPartPr>
      <w:docPartBody>
        <w:p w:rsidR="008B1007" w:rsidRDefault="00405B28" w:rsidP="00405B28">
          <w:pPr>
            <w:pStyle w:val="9384061D602F4899AE826D6130B3842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B03D207D80434F15A3E2912ECADD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EBE90-AFFC-43A0-9CA0-F2EDA203EEA8}"/>
      </w:docPartPr>
      <w:docPartBody>
        <w:p w:rsidR="008B1007" w:rsidRDefault="00405B28" w:rsidP="00405B28">
          <w:pPr>
            <w:pStyle w:val="B03D207D80434F15A3E2912ECADDE4E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87C46E822BA47D1B97ED2608D9E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4221-7CC7-49C0-B041-AAD7AC3D9221}"/>
      </w:docPartPr>
      <w:docPartBody>
        <w:p w:rsidR="008B1007" w:rsidRDefault="00405B28" w:rsidP="00405B28">
          <w:pPr>
            <w:pStyle w:val="E87C46E822BA47D1B97ED2608D9E9C05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DBA1BA85F234A319009FDF1F5FAD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12D0-B0B8-4A1A-9858-CEFF79071CF9}"/>
      </w:docPartPr>
      <w:docPartBody>
        <w:p w:rsidR="008B1007" w:rsidRDefault="00405B28" w:rsidP="00405B28">
          <w:pPr>
            <w:pStyle w:val="2DBA1BA85F234A319009FDF1F5FAD12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7CB50492A68477298B7116D05FCE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8EC5-358D-4B2F-9937-4208F3511247}"/>
      </w:docPartPr>
      <w:docPartBody>
        <w:p w:rsidR="008B1007" w:rsidRDefault="00405B28" w:rsidP="00405B28">
          <w:pPr>
            <w:pStyle w:val="67CB50492A68477298B7116D05FCE0C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39EDC1FB1394677A4A278165B568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5D9F-E065-494A-91D5-0D44712C7B1F}"/>
      </w:docPartPr>
      <w:docPartBody>
        <w:p w:rsidR="008B1007" w:rsidRDefault="00405B28" w:rsidP="00405B28">
          <w:pPr>
            <w:pStyle w:val="439EDC1FB1394677A4A278165B568DC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1F5273D101B4067A863B85A8A727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4B2A-27AE-4ED8-B238-F0D5E858E505}"/>
      </w:docPartPr>
      <w:docPartBody>
        <w:p w:rsidR="008B1007" w:rsidRDefault="00405B28" w:rsidP="00405B28">
          <w:pPr>
            <w:pStyle w:val="41F5273D101B4067A863B85A8A7274D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FE1FDB63979044DA8FD8CB321321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F1C87-2744-4912-AF96-4FB349EC1AFE}"/>
      </w:docPartPr>
      <w:docPartBody>
        <w:p w:rsidR="008B1007" w:rsidRDefault="00405B28" w:rsidP="00405B28">
          <w:pPr>
            <w:pStyle w:val="FE1FDB63979044DA8FD8CB3213218E6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87FE955331E4E6983DDFC578DD6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F09F-795C-41AE-813A-675DEC3CE77B}"/>
      </w:docPartPr>
      <w:docPartBody>
        <w:p w:rsidR="008B1007" w:rsidRDefault="00405B28" w:rsidP="00405B28">
          <w:pPr>
            <w:pStyle w:val="687FE955331E4E6983DDFC578DD673D0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95025E59A5E4014A5A402F5306B0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0111-E22F-4E6B-9CBF-EF48CFA51089}"/>
      </w:docPartPr>
      <w:docPartBody>
        <w:p w:rsidR="000642E5" w:rsidRDefault="00A5511F" w:rsidP="00A5511F">
          <w:pPr>
            <w:pStyle w:val="595025E59A5E4014A5A402F5306B046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61CCB2A53364DD7B3A56D6ACCCCF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5E44-E899-47F1-BA5D-F75EC0DAFDF8}"/>
      </w:docPartPr>
      <w:docPartBody>
        <w:p w:rsidR="000642E5" w:rsidRDefault="00A5511F" w:rsidP="00A5511F">
          <w:pPr>
            <w:pStyle w:val="861CCB2A53364DD7B3A56D6ACCCCF77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8D3FFD83714402CAB02DF0F8353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9997-DC26-4058-9ACF-51FCC63D68A0}"/>
      </w:docPartPr>
      <w:docPartBody>
        <w:p w:rsidR="000642E5" w:rsidRDefault="00A5511F" w:rsidP="00A5511F">
          <w:pPr>
            <w:pStyle w:val="D8D3FFD83714402CAB02DF0F83530C7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B529C92858DB45A0AF3096367DA3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CCD9-8AE8-417B-9158-B6905288FE54}"/>
      </w:docPartPr>
      <w:docPartBody>
        <w:p w:rsidR="000642E5" w:rsidRDefault="00A5511F" w:rsidP="00A5511F">
          <w:pPr>
            <w:pStyle w:val="B529C92858DB45A0AF3096367DA3C72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09E5E286CD0400FB60DF68C827C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94168-1307-4EFC-9AC2-F33FDFFF78B5}"/>
      </w:docPartPr>
      <w:docPartBody>
        <w:p w:rsidR="000642E5" w:rsidRDefault="00A5511F" w:rsidP="00A5511F">
          <w:pPr>
            <w:pStyle w:val="509E5E286CD0400FB60DF68C827C09A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F5394CB99BA49B194ADDEEE1DDD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A203-DE9D-44FB-B2A3-87A3ED7B978D}"/>
      </w:docPartPr>
      <w:docPartBody>
        <w:p w:rsidR="000642E5" w:rsidRDefault="00A5511F" w:rsidP="00A5511F">
          <w:pPr>
            <w:pStyle w:val="DF5394CB99BA49B194ADDEEE1DDDBCC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281DAE7FEA74A0C9A66B32562AD4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7A279-E2B5-4139-ABE7-B9D458D5D271}"/>
      </w:docPartPr>
      <w:docPartBody>
        <w:p w:rsidR="000642E5" w:rsidRDefault="00A5511F" w:rsidP="00A5511F">
          <w:pPr>
            <w:pStyle w:val="5281DAE7FEA74A0C9A66B32562AD4D5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075740D35B1C410B835E802A4F78E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C59A0-1FD9-4523-83FD-150FAB5D0BBE}"/>
      </w:docPartPr>
      <w:docPartBody>
        <w:p w:rsidR="000642E5" w:rsidRDefault="00A5511F" w:rsidP="00A5511F">
          <w:pPr>
            <w:pStyle w:val="075740D35B1C410B835E802A4F78E8A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EC371AEF07F44B6BE4E91710202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DBAC5-2378-4977-A802-21A35679AAA4}"/>
      </w:docPartPr>
      <w:docPartBody>
        <w:p w:rsidR="005B57B1" w:rsidRDefault="000642E5" w:rsidP="000642E5">
          <w:pPr>
            <w:pStyle w:val="0EC371AEF07F44B6BE4E91710202831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C519ED3D4D842F8AEDF8CA07A238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A63CE-28D0-495F-B2BB-E43C80033A8A}"/>
      </w:docPartPr>
      <w:docPartBody>
        <w:p w:rsidR="005B57B1" w:rsidRDefault="000642E5" w:rsidP="000642E5">
          <w:pPr>
            <w:pStyle w:val="EC519ED3D4D842F8AEDF8CA07A23850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59C865B33C447CDA248CAABC5BF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7840-49AA-4DC6-9371-0935F7F63812}"/>
      </w:docPartPr>
      <w:docPartBody>
        <w:p w:rsidR="005B57B1" w:rsidRDefault="000642E5" w:rsidP="000642E5">
          <w:pPr>
            <w:pStyle w:val="A59C865B33C447CDA248CAABC5BFF15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ABC274490684CCC94D791585F5B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2B46D-B39F-4639-A4B7-54A23B9EA311}"/>
      </w:docPartPr>
      <w:docPartBody>
        <w:p w:rsidR="005B57B1" w:rsidRDefault="000642E5" w:rsidP="000642E5">
          <w:pPr>
            <w:pStyle w:val="FABC274490684CCC94D791585F5B651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2E75E8BE0E445469E427B1667165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D8D5-4EC6-4146-A59E-4BC6EF2B9CA7}"/>
      </w:docPartPr>
      <w:docPartBody>
        <w:p w:rsidR="005B57B1" w:rsidRDefault="000642E5" w:rsidP="000642E5">
          <w:pPr>
            <w:pStyle w:val="32E75E8BE0E445469E427B1667165053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E37B037A680466297F9B939CCC0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9610B-C07C-4045-8345-E953B2202BD0}"/>
      </w:docPartPr>
      <w:docPartBody>
        <w:p w:rsidR="005B57B1" w:rsidRDefault="000642E5" w:rsidP="000642E5">
          <w:pPr>
            <w:pStyle w:val="4E37B037A680466297F9B939CCC0923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37966B86B384622A7EAE6903C97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D336-6F54-4C01-BCAD-B9643FE299D0}"/>
      </w:docPartPr>
      <w:docPartBody>
        <w:p w:rsidR="005B57B1" w:rsidRDefault="000642E5" w:rsidP="000642E5">
          <w:pPr>
            <w:pStyle w:val="537966B86B384622A7EAE6903C971ECC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7AF02CEB12440749CB48C4530672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B20C-A165-43A1-AD2C-D591A38BD72B}"/>
      </w:docPartPr>
      <w:docPartBody>
        <w:p w:rsidR="005B57B1" w:rsidRDefault="000642E5" w:rsidP="000642E5">
          <w:pPr>
            <w:pStyle w:val="87AF02CEB12440749CB48C4530672E16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38653A4C1634376936FEB1B83A33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AAA79-C70C-481B-AD54-61BD06E2AFCA}"/>
      </w:docPartPr>
      <w:docPartBody>
        <w:p w:rsidR="005B57B1" w:rsidRDefault="000642E5" w:rsidP="000642E5">
          <w:pPr>
            <w:pStyle w:val="938653A4C1634376936FEB1B83A3388F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CD7ACCF46244AC2AE3B57FE045BA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0869-1709-4A36-BA53-3838F4B7B3F5}"/>
      </w:docPartPr>
      <w:docPartBody>
        <w:p w:rsidR="005B57B1" w:rsidRDefault="000642E5" w:rsidP="000642E5">
          <w:pPr>
            <w:pStyle w:val="FCD7ACCF46244AC2AE3B57FE045BAE1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E9A6A823DAFB4531B3931B9FBA3E8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AB878-418A-4F5F-A58D-5D5C4F8935DB}"/>
      </w:docPartPr>
      <w:docPartBody>
        <w:p w:rsidR="005B57B1" w:rsidRDefault="000642E5" w:rsidP="000642E5">
          <w:pPr>
            <w:pStyle w:val="E9A6A823DAFB4531B3931B9FBA3E8EA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CD9BB025CA834E6C9649E2B7083A7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A1CE-B786-497B-92D5-1C402D81CAE7}"/>
      </w:docPartPr>
      <w:docPartBody>
        <w:p w:rsidR="005B57B1" w:rsidRDefault="000642E5" w:rsidP="000642E5">
          <w:pPr>
            <w:pStyle w:val="CD9BB025CA834E6C9649E2B7083A753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5A1073AD72A44DCB45B836A07E5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6526B-34E7-4D61-B8FD-9A486D6471F6}"/>
      </w:docPartPr>
      <w:docPartBody>
        <w:p w:rsidR="005B57B1" w:rsidRDefault="000642E5" w:rsidP="000642E5">
          <w:pPr>
            <w:pStyle w:val="95A1073AD72A44DCB45B836A07E5946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C6D0D6B389B4914BB4685A5DCD39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2A69-BA64-4620-A7B3-3ACFA4D4CAD2}"/>
      </w:docPartPr>
      <w:docPartBody>
        <w:p w:rsidR="005B57B1" w:rsidRDefault="000642E5" w:rsidP="000642E5">
          <w:pPr>
            <w:pStyle w:val="9C6D0D6B389B4914BB4685A5DCD3915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6A165AB4F4D4A4980C4FEE79B38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2E90E-6EBF-427A-B7BD-1D80778F35DF}"/>
      </w:docPartPr>
      <w:docPartBody>
        <w:p w:rsidR="005B57B1" w:rsidRDefault="000642E5" w:rsidP="000642E5">
          <w:pPr>
            <w:pStyle w:val="96A165AB4F4D4A4980C4FEE79B380B7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2B167D05F1B4196913D73F3E7AE8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887EE-9B7C-4787-B920-EC0B19DC6638}"/>
      </w:docPartPr>
      <w:docPartBody>
        <w:p w:rsidR="005B57B1" w:rsidRDefault="000642E5" w:rsidP="000642E5">
          <w:pPr>
            <w:pStyle w:val="A2B167D05F1B4196913D73F3E7AE853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CEA35B08C927442D974C4EE824E4F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673B9-982E-4496-80D4-0401EF51D9BF}"/>
      </w:docPartPr>
      <w:docPartBody>
        <w:p w:rsidR="005B57B1" w:rsidRDefault="000642E5" w:rsidP="000642E5">
          <w:pPr>
            <w:pStyle w:val="CEA35B08C927442D974C4EE824E4FE8C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18C65A7D4E547F4AFBA28ECD74D5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55512-47EA-40D9-81ED-4F8F4744A064}"/>
      </w:docPartPr>
      <w:docPartBody>
        <w:p w:rsidR="005B57B1" w:rsidRDefault="000642E5" w:rsidP="000642E5">
          <w:pPr>
            <w:pStyle w:val="718C65A7D4E547F4AFBA28ECD74D581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B6EBC5D36EFA4CCF943B6AC3DC75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0E34D-6A96-49DD-AECD-20AF57930336}"/>
      </w:docPartPr>
      <w:docPartBody>
        <w:p w:rsidR="005B57B1" w:rsidRDefault="000642E5" w:rsidP="000642E5">
          <w:pPr>
            <w:pStyle w:val="B6EBC5D36EFA4CCF943B6AC3DC751D5A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F1A28DEF6CD47F292448200288BD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4217-B66D-47A2-86F3-F6A6353309DC}"/>
      </w:docPartPr>
      <w:docPartBody>
        <w:p w:rsidR="005B57B1" w:rsidRDefault="000642E5" w:rsidP="000642E5">
          <w:pPr>
            <w:pStyle w:val="FF1A28DEF6CD47F292448200288BDC2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0B49EBAFDA049B593FAE0A808A8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1D1BC-7DB1-4E36-AE5B-C0B3C06DB6C6}"/>
      </w:docPartPr>
      <w:docPartBody>
        <w:p w:rsidR="005B57B1" w:rsidRDefault="000642E5" w:rsidP="000642E5">
          <w:pPr>
            <w:pStyle w:val="20B49EBAFDA049B593FAE0A808A8F23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7E8E469DDDC4CF4BEE1792CCD18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4546-D90B-4BED-88AA-43B1B3E7F979}"/>
      </w:docPartPr>
      <w:docPartBody>
        <w:p w:rsidR="005B57B1" w:rsidRDefault="000642E5" w:rsidP="000642E5">
          <w:pPr>
            <w:pStyle w:val="87E8E469DDDC4CF4BEE1792CCD189267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C793D54CC0449E6B8A8FDBB0038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003B-00EF-419F-9CD8-A09EE31DA4D7}"/>
      </w:docPartPr>
      <w:docPartBody>
        <w:p w:rsidR="005B57B1" w:rsidRDefault="000642E5" w:rsidP="000642E5">
          <w:pPr>
            <w:pStyle w:val="0C793D54CC0449E6B8A8FDBB003842E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B669860738D4E83B14378E8C4F4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633A0-B8EA-4535-9060-AEB0BD19D7F1}"/>
      </w:docPartPr>
      <w:docPartBody>
        <w:p w:rsidR="005B57B1" w:rsidRDefault="000642E5" w:rsidP="000642E5">
          <w:pPr>
            <w:pStyle w:val="7B669860738D4E83B14378E8C4F4B36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A26C007A2694BF29986EAC033EF1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D716-8411-4F51-9F82-7506D558DA18}"/>
      </w:docPartPr>
      <w:docPartBody>
        <w:p w:rsidR="005B57B1" w:rsidRDefault="000642E5" w:rsidP="000642E5">
          <w:pPr>
            <w:pStyle w:val="0A26C007A2694BF29986EAC033EF16E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6020315BB82401B951DF583676D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A50E-3935-4E86-A206-055792300C4A}"/>
      </w:docPartPr>
      <w:docPartBody>
        <w:p w:rsidR="005B57B1" w:rsidRDefault="000642E5" w:rsidP="000642E5">
          <w:pPr>
            <w:pStyle w:val="D6020315BB82401B951DF583676D93F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64A9160304C4AA586E1C10B6605F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AAB2-7A9D-412F-B9F6-EB8255056E01}"/>
      </w:docPartPr>
      <w:docPartBody>
        <w:p w:rsidR="005B57B1" w:rsidRDefault="000642E5" w:rsidP="000642E5">
          <w:pPr>
            <w:pStyle w:val="964A9160304C4AA586E1C10B6605F6F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A43593E8579444D89E908A8496F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D002-C525-41F9-9449-8AF088CB4D01}"/>
      </w:docPartPr>
      <w:docPartBody>
        <w:p w:rsidR="005B57B1" w:rsidRDefault="000642E5" w:rsidP="000642E5">
          <w:pPr>
            <w:pStyle w:val="DA43593E8579444D89E908A8496F421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9561B4DA8394BA6AC8ABAD5E9E4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BD80-3367-4DDA-BDBE-272B6C827626}"/>
      </w:docPartPr>
      <w:docPartBody>
        <w:p w:rsidR="005B57B1" w:rsidRDefault="000642E5" w:rsidP="000642E5">
          <w:pPr>
            <w:pStyle w:val="19561B4DA8394BA6AC8ABAD5E9E43ED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D34A4687C1A472FA0772B3E6F35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108D2-00E7-43E7-9244-D90857184B1B}"/>
      </w:docPartPr>
      <w:docPartBody>
        <w:p w:rsidR="005B57B1" w:rsidRDefault="000642E5" w:rsidP="000642E5">
          <w:pPr>
            <w:pStyle w:val="6D34A4687C1A472FA0772B3E6F35F87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1E186C081EF34743A6AC46E2F3924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AC77-E532-4462-811D-21FB0E786546}"/>
      </w:docPartPr>
      <w:docPartBody>
        <w:p w:rsidR="005B57B1" w:rsidRDefault="000642E5" w:rsidP="000642E5">
          <w:pPr>
            <w:pStyle w:val="1E186C081EF34743A6AC46E2F3924D54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9912CF94D504799B79208595B571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FB700-ADDE-4DA1-A3ED-3A515C544727}"/>
      </w:docPartPr>
      <w:docPartBody>
        <w:p w:rsidR="005B57B1" w:rsidRDefault="000642E5" w:rsidP="000642E5">
          <w:pPr>
            <w:pStyle w:val="79912CF94D504799B79208595B571FAD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FCF1850BC4E541ACA37F6AE096672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820A-C10A-419E-B8C4-3E85D2BDDFCD}"/>
      </w:docPartPr>
      <w:docPartBody>
        <w:p w:rsidR="005B57B1" w:rsidRDefault="000642E5" w:rsidP="000642E5">
          <w:pPr>
            <w:pStyle w:val="FCF1850BC4E541ACA37F6AE096672BB4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4DA7E5B2DE0499C8B05BAB21FCCA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F4C3-1916-4BC2-B617-9B42B93B6BE2}"/>
      </w:docPartPr>
      <w:docPartBody>
        <w:p w:rsidR="005B57B1" w:rsidRDefault="000642E5" w:rsidP="000642E5">
          <w:pPr>
            <w:pStyle w:val="A4DA7E5B2DE0499C8B05BAB21FCCA03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2F0B0E972C545CAACD5FBD014C99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49C1-17CE-4229-8507-A9CBAEAF6EE5}"/>
      </w:docPartPr>
      <w:docPartBody>
        <w:p w:rsidR="005B57B1" w:rsidRDefault="000642E5" w:rsidP="000642E5">
          <w:pPr>
            <w:pStyle w:val="02F0B0E972C545CAACD5FBD014C997F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5655E8FCF58840B89AC2CE8BA831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D656-59EB-4F88-8B44-66B6793F9471}"/>
      </w:docPartPr>
      <w:docPartBody>
        <w:p w:rsidR="005B57B1" w:rsidRDefault="000642E5" w:rsidP="000642E5">
          <w:pPr>
            <w:pStyle w:val="5655E8FCF58840B89AC2CE8BA83170E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B445E5B4011345658D2D5B2520B82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7A7B-2C84-4B47-AE13-51D111E1FB36}"/>
      </w:docPartPr>
      <w:docPartBody>
        <w:p w:rsidR="005B57B1" w:rsidRDefault="000642E5" w:rsidP="000642E5">
          <w:pPr>
            <w:pStyle w:val="B445E5B4011345658D2D5B2520B82F2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7C2543CA74A4234BFF684AE9D4B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6DBC9-5CEA-4575-A9F6-0318A09F5C9C}"/>
      </w:docPartPr>
      <w:docPartBody>
        <w:p w:rsidR="005B57B1" w:rsidRDefault="000642E5" w:rsidP="000642E5">
          <w:pPr>
            <w:pStyle w:val="A7C2543CA74A4234BFF684AE9D4B5D3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54E0B3B847846589A36EE5A8E6F5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A2318-AA1E-4E38-A063-72DA14D4D9FC}"/>
      </w:docPartPr>
      <w:docPartBody>
        <w:p w:rsidR="005B57B1" w:rsidRDefault="000642E5" w:rsidP="000642E5">
          <w:pPr>
            <w:pStyle w:val="954E0B3B847846589A36EE5A8E6F5D1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C9C3CA6FFAD4841B359D28FC84A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D175-0D5D-4084-80EC-AA7A2EB10C97}"/>
      </w:docPartPr>
      <w:docPartBody>
        <w:p w:rsidR="005B57B1" w:rsidRDefault="000642E5" w:rsidP="000642E5">
          <w:pPr>
            <w:pStyle w:val="AC9C3CA6FFAD4841B359D28FC84AEE0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0D2C78348F1D448EA5505B81BD60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96FA2-F85B-4719-93E7-78CC0541127A}"/>
      </w:docPartPr>
      <w:docPartBody>
        <w:p w:rsidR="005B57B1" w:rsidRDefault="000642E5" w:rsidP="000642E5">
          <w:pPr>
            <w:pStyle w:val="0D2C78348F1D448EA5505B81BD6072F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9577651AFD314AC688A3151E4410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ECCD6-DC62-4250-8C3C-AF7DEC1C51D9}"/>
      </w:docPartPr>
      <w:docPartBody>
        <w:p w:rsidR="005B57B1" w:rsidRDefault="000642E5" w:rsidP="000642E5">
          <w:pPr>
            <w:pStyle w:val="9577651AFD314AC688A3151E44103E67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2AB573890E245B8B9791671F85D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7F6F-DCA7-4B20-9495-B639952CD323}"/>
      </w:docPartPr>
      <w:docPartBody>
        <w:p w:rsidR="005B57B1" w:rsidRDefault="000642E5" w:rsidP="000642E5">
          <w:pPr>
            <w:pStyle w:val="D2AB573890E245B8B9791671F85D92B6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45DEF78EA00453AA59E0B8C814C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5F390-61B1-4947-A4FC-239B78679AA1}"/>
      </w:docPartPr>
      <w:docPartBody>
        <w:p w:rsidR="005B57B1" w:rsidRDefault="000642E5" w:rsidP="000642E5">
          <w:pPr>
            <w:pStyle w:val="245DEF78EA00453AA59E0B8C814CCF2A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759E07D0DF464DDE92502C46D34A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D51C-843C-4591-B0E0-58204041D34A}"/>
      </w:docPartPr>
      <w:docPartBody>
        <w:p w:rsidR="005B57B1" w:rsidRDefault="000642E5" w:rsidP="000642E5">
          <w:pPr>
            <w:pStyle w:val="759E07D0DF464DDE92502C46D34A6CA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6790DEC6BC5446DA31EA4599618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B6A0-3E08-45F2-90EB-6399FDD15EC8}"/>
      </w:docPartPr>
      <w:docPartBody>
        <w:p w:rsidR="005B57B1" w:rsidRDefault="000642E5" w:rsidP="000642E5">
          <w:pPr>
            <w:pStyle w:val="66790DEC6BC5446DA31EA45996180AA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1A3CF52CDF142F3964F534D1387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8783-5C67-4C3C-B359-8B90D885F79E}"/>
      </w:docPartPr>
      <w:docPartBody>
        <w:p w:rsidR="005B57B1" w:rsidRDefault="000642E5" w:rsidP="000642E5">
          <w:pPr>
            <w:pStyle w:val="A1A3CF52CDF142F3964F534D138784D1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6E2A4E3D4AD437F803CBFA2109A2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0B3FC-3443-44D5-8729-27D37A4684B2}"/>
      </w:docPartPr>
      <w:docPartBody>
        <w:p w:rsidR="005B57B1" w:rsidRDefault="000642E5" w:rsidP="000642E5">
          <w:pPr>
            <w:pStyle w:val="A6E2A4E3D4AD437F803CBFA2109A2EF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63665A8630B4C54B7A70F4F96D3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74194-BBCC-4DF0-8B82-99C8575BAD1F}"/>
      </w:docPartPr>
      <w:docPartBody>
        <w:p w:rsidR="005B57B1" w:rsidRDefault="000642E5" w:rsidP="000642E5">
          <w:pPr>
            <w:pStyle w:val="663665A8630B4C54B7A70F4F96D3941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FACC739173246159169129DAAC3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F9B6A-5E7D-4D3E-86FB-5DD03B51CB7C}"/>
      </w:docPartPr>
      <w:docPartBody>
        <w:p w:rsidR="005B57B1" w:rsidRDefault="000642E5" w:rsidP="000642E5">
          <w:pPr>
            <w:pStyle w:val="7FACC739173246159169129DAAC32BC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563054932F64A6B9ED75DA6A0B9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0721-77BA-4B18-9696-2F7763358E5C}"/>
      </w:docPartPr>
      <w:docPartBody>
        <w:p w:rsidR="005B57B1" w:rsidRDefault="000642E5" w:rsidP="000642E5">
          <w:pPr>
            <w:pStyle w:val="3563054932F64A6B9ED75DA6A0B9A685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F84A7E571754A48A5F1321DB5558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5C01-6ECF-44DB-934D-B13D185E243F}"/>
      </w:docPartPr>
      <w:docPartBody>
        <w:p w:rsidR="005B57B1" w:rsidRDefault="000642E5" w:rsidP="000642E5">
          <w:pPr>
            <w:pStyle w:val="7F84A7E571754A48A5F1321DB5558AF0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E7E6112F4034B3D89F866D33FF9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12E8-CDB8-4F49-9C46-D127A86DF7AF}"/>
      </w:docPartPr>
      <w:docPartBody>
        <w:p w:rsidR="005B57B1" w:rsidRDefault="000642E5" w:rsidP="000642E5">
          <w:pPr>
            <w:pStyle w:val="5E7E6112F4034B3D89F866D33FF9F14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A036CD4FB66462191974A1E0702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A184-2EC7-4D32-93DA-ACD9861CEE15}"/>
      </w:docPartPr>
      <w:docPartBody>
        <w:p w:rsidR="005B57B1" w:rsidRDefault="000642E5" w:rsidP="000642E5">
          <w:pPr>
            <w:pStyle w:val="FA036CD4FB66462191974A1E07025D7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DF39AE24351B409AAB18D44158C1C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7601-6FFA-4214-984E-F3F014E62BB3}"/>
      </w:docPartPr>
      <w:docPartBody>
        <w:p w:rsidR="005B57B1" w:rsidRDefault="000642E5" w:rsidP="000642E5">
          <w:pPr>
            <w:pStyle w:val="DF39AE24351B409AAB18D44158C1C42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185B97D80E84C05BA5711E7EAC1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E87FE-2CFB-47F4-8091-646A7C42BBB4}"/>
      </w:docPartPr>
      <w:docPartBody>
        <w:p w:rsidR="005B57B1" w:rsidRDefault="000642E5" w:rsidP="000642E5">
          <w:pPr>
            <w:pStyle w:val="8185B97D80E84C05BA5711E7EAC13069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98D6B3F00B1D453EBB43B56814130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2459-D466-44AD-9FB5-9CF11EA0D115}"/>
      </w:docPartPr>
      <w:docPartBody>
        <w:p w:rsidR="00000000" w:rsidRDefault="005B57B1" w:rsidP="005B57B1">
          <w:pPr>
            <w:pStyle w:val="98D6B3F00B1D453EBB43B5681413047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0C8A71BE00D42498DDFC11F92A2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1B83-4533-4BAF-82BC-BF16FB9A16B3}"/>
      </w:docPartPr>
      <w:docPartBody>
        <w:p w:rsidR="00000000" w:rsidRDefault="005B57B1" w:rsidP="005B57B1">
          <w:pPr>
            <w:pStyle w:val="40C8A71BE00D42498DDFC11F92A20387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331C3B12DCB45A3BC41B5D19E5E7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36F6-D33F-4CE6-9222-04E3A9B835E5}"/>
      </w:docPartPr>
      <w:docPartBody>
        <w:p w:rsidR="00000000" w:rsidRDefault="005B57B1" w:rsidP="005B57B1">
          <w:pPr>
            <w:pStyle w:val="4331C3B12DCB45A3BC41B5D19E5E79DA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DC827DED55CE44729A344916E382F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2684B-AD68-43B7-9F0D-1626229F4A0E}"/>
      </w:docPartPr>
      <w:docPartBody>
        <w:p w:rsidR="00000000" w:rsidRDefault="005B57B1" w:rsidP="005B57B1">
          <w:pPr>
            <w:pStyle w:val="DC827DED55CE44729A344916E382F2F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1F384458B3A402EADB412C93AF53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BCED-D301-4BEA-8184-A198335B44C5}"/>
      </w:docPartPr>
      <w:docPartBody>
        <w:p w:rsidR="00000000" w:rsidRDefault="005B57B1" w:rsidP="005B57B1">
          <w:pPr>
            <w:pStyle w:val="21F384458B3A402EADB412C93AF53B78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FD8F208183D3471B91C6E6A7A6F3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4F87F-F9AD-4B59-B5DE-A3AC83EE46CA}"/>
      </w:docPartPr>
      <w:docPartBody>
        <w:p w:rsidR="00000000" w:rsidRDefault="005B57B1" w:rsidP="005B57B1">
          <w:pPr>
            <w:pStyle w:val="FD8F208183D3471B91C6E6A7A6F3913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E3F4F3CC13148429539B903613A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05BF-3DA0-4411-8315-C80283FDDDD0}"/>
      </w:docPartPr>
      <w:docPartBody>
        <w:p w:rsidR="00000000" w:rsidRDefault="005B57B1" w:rsidP="005B57B1">
          <w:pPr>
            <w:pStyle w:val="6E3F4F3CC13148429539B903613A9B6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544320B8ABA4EA0A54C3BDA30619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31CD6-45F4-4355-95A0-CCA09F5949D1}"/>
      </w:docPartPr>
      <w:docPartBody>
        <w:p w:rsidR="00000000" w:rsidRDefault="005B57B1" w:rsidP="005B57B1">
          <w:pPr>
            <w:pStyle w:val="7544320B8ABA4EA0A54C3BDA30619A6F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E76290553306421CB1D54298A51FD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39B75-9E4F-4565-A836-93376A39A2B8}"/>
      </w:docPartPr>
      <w:docPartBody>
        <w:p w:rsidR="00000000" w:rsidRDefault="005B57B1" w:rsidP="005B57B1">
          <w:pPr>
            <w:pStyle w:val="E76290553306421CB1D54298A51FDE4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6783460FEA64D16A01BDC53C5EE9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9A50-0189-4802-9707-6B7A941F716D}"/>
      </w:docPartPr>
      <w:docPartBody>
        <w:p w:rsidR="00000000" w:rsidRDefault="005B57B1" w:rsidP="005B57B1">
          <w:pPr>
            <w:pStyle w:val="A6783460FEA64D16A01BDC53C5EE97B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A8065D2AD954710B81B6D83FF1A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D69-2C30-4EE4-B0EC-77851D308CEF}"/>
      </w:docPartPr>
      <w:docPartBody>
        <w:p w:rsidR="00000000" w:rsidRDefault="005B57B1" w:rsidP="005B57B1">
          <w:pPr>
            <w:pStyle w:val="5A8065D2AD954710B81B6D83FF1AEDC4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6F2E9A7FC38A4561B227F171AE014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7D88-ACE1-4115-B846-C3FCADBE1670}"/>
      </w:docPartPr>
      <w:docPartBody>
        <w:p w:rsidR="00000000" w:rsidRDefault="005B57B1" w:rsidP="005B57B1">
          <w:pPr>
            <w:pStyle w:val="6F2E9A7FC38A4561B227F171AE014B6B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E461B4498AB64E91A6C8BCC715267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1166E-1A96-4C88-B7B8-3F63FC7282E3}"/>
      </w:docPartPr>
      <w:docPartBody>
        <w:p w:rsidR="00000000" w:rsidRDefault="005B57B1" w:rsidP="005B57B1">
          <w:pPr>
            <w:pStyle w:val="E461B4498AB64E91A6C8BCC71526701E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82E9B91728CC4F28A5C889F9460A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5DC3A-C16D-4B61-BE1A-749228F06478}"/>
      </w:docPartPr>
      <w:docPartBody>
        <w:p w:rsidR="00000000" w:rsidRDefault="005B57B1" w:rsidP="005B57B1">
          <w:pPr>
            <w:pStyle w:val="82E9B91728CC4F28A5C889F9460ACD28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686185850F5C4FBAAF79DA7293F23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C5C85-8FC5-4DCA-9FA2-3B01B7EDABA9}"/>
      </w:docPartPr>
      <w:docPartBody>
        <w:p w:rsidR="00000000" w:rsidRDefault="005B57B1" w:rsidP="005B57B1">
          <w:pPr>
            <w:pStyle w:val="686185850F5C4FBAAF79DA7293F23FED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C3D0079F34D47B58011785AEE3E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3B6BB-C2BD-4D3B-A9C3-FF68F27C7237}"/>
      </w:docPartPr>
      <w:docPartBody>
        <w:p w:rsidR="00000000" w:rsidRDefault="005B57B1" w:rsidP="005B57B1">
          <w:pPr>
            <w:pStyle w:val="EC3D0079F34D47B58011785AEE3EC7A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2CE63C38E2640BEBD9099C506AC6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C0796-97BD-49AD-B816-3AE94978CC31}"/>
      </w:docPartPr>
      <w:docPartBody>
        <w:p w:rsidR="00000000" w:rsidRDefault="005B57B1" w:rsidP="005B57B1">
          <w:pPr>
            <w:pStyle w:val="52CE63C38E2640BEBD9099C506AC6B0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842B000522F4F0A9DAE333E3816E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E24CF-ED91-4E93-8297-687ECDAEF622}"/>
      </w:docPartPr>
      <w:docPartBody>
        <w:p w:rsidR="00000000" w:rsidRDefault="005B57B1" w:rsidP="005B57B1">
          <w:pPr>
            <w:pStyle w:val="A842B000522F4F0A9DAE333E3816E6F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EC3A778A2F94A2DB8CCAF93CFF20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CAD6A-1F4B-49AE-933E-F01656B6F7D9}"/>
      </w:docPartPr>
      <w:docPartBody>
        <w:p w:rsidR="00000000" w:rsidRDefault="005B57B1" w:rsidP="005B57B1">
          <w:pPr>
            <w:pStyle w:val="AEC3A778A2F94A2DB8CCAF93CFF20D5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E09F9A9B520440ECA9513FC1E54CE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31F3-7614-4B26-B698-6FC32D8809EF}"/>
      </w:docPartPr>
      <w:docPartBody>
        <w:p w:rsidR="00000000" w:rsidRDefault="005B57B1" w:rsidP="005B57B1">
          <w:pPr>
            <w:pStyle w:val="E09F9A9B520440ECA9513FC1E54CE92E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5343B45A8F1344BDB77D053118D17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E062-8103-4F0A-A0F2-14FBA533BF41}"/>
      </w:docPartPr>
      <w:docPartBody>
        <w:p w:rsidR="00000000" w:rsidRDefault="005B57B1" w:rsidP="005B57B1">
          <w:pPr>
            <w:pStyle w:val="5343B45A8F1344BDB77D053118D170D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33FDCE5CDDA842649BC501BE3172E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D481F-8F78-41FD-BE5A-F104711123A5}"/>
      </w:docPartPr>
      <w:docPartBody>
        <w:p w:rsidR="00000000" w:rsidRDefault="005B57B1" w:rsidP="005B57B1">
          <w:pPr>
            <w:pStyle w:val="33FDCE5CDDA842649BC501BE3172E147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8FEA92132B1C43C7931976FFA0DA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9490-54FC-4837-9425-7BE6ADFCD517}"/>
      </w:docPartPr>
      <w:docPartBody>
        <w:p w:rsidR="00000000" w:rsidRDefault="005B57B1" w:rsidP="005B57B1">
          <w:pPr>
            <w:pStyle w:val="8FEA92132B1C43C7931976FFA0DA0909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7667EC38160F4AA594C0CA2A1EDD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D30E5-EF2A-4AEA-AA95-915100227074}"/>
      </w:docPartPr>
      <w:docPartBody>
        <w:p w:rsidR="00000000" w:rsidRDefault="005B57B1" w:rsidP="005B57B1">
          <w:pPr>
            <w:pStyle w:val="7667EC38160F4AA594C0CA2A1EDDA731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A1AA3C3F839B4331A9E39140F7C6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87F4-292F-497F-9568-0F99EBC7303A}"/>
      </w:docPartPr>
      <w:docPartBody>
        <w:p w:rsidR="00000000" w:rsidRDefault="005B57B1" w:rsidP="005B57B1">
          <w:pPr>
            <w:pStyle w:val="A1AA3C3F839B4331A9E39140F7C6A5D7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AA6C273E98454AA3A81F678B3C4BE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A33B-4C4B-4D6D-A061-9EA751B01EE6}"/>
      </w:docPartPr>
      <w:docPartBody>
        <w:p w:rsidR="00000000" w:rsidRDefault="005B57B1" w:rsidP="005B57B1">
          <w:pPr>
            <w:pStyle w:val="AA6C273E98454AA3A81F678B3C4BE6AC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2D7AD4C0EAB24986B45C9D04BE847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A1E5A-0A1D-45B7-87BE-4665DCAD77AB}"/>
      </w:docPartPr>
      <w:docPartBody>
        <w:p w:rsidR="00000000" w:rsidRDefault="005B57B1" w:rsidP="005B57B1">
          <w:pPr>
            <w:pStyle w:val="2D7AD4C0EAB24986B45C9D04BE847710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28E77A6FD894D488CBF59A117072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27FAC-6DF9-4B4B-AF48-E236CD170B22}"/>
      </w:docPartPr>
      <w:docPartBody>
        <w:p w:rsidR="00000000" w:rsidRDefault="005B57B1" w:rsidP="005B57B1">
          <w:pPr>
            <w:pStyle w:val="428E77A6FD894D488CBF59A1170722C3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0AB4827744146799F9447492F1B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C5806-56F2-4332-B264-0C394AEC2235}"/>
      </w:docPartPr>
      <w:docPartBody>
        <w:p w:rsidR="00000000" w:rsidRDefault="005B57B1" w:rsidP="005B57B1">
          <w:pPr>
            <w:pStyle w:val="40AB4827744146799F9447492F1BEFDE"/>
          </w:pPr>
          <w:r w:rsidRPr="00A810C6">
            <w:rPr>
              <w:rStyle w:val="PlaceholderText"/>
            </w:rPr>
            <w:t>Choose an item.</w:t>
          </w:r>
        </w:p>
      </w:docPartBody>
    </w:docPart>
    <w:docPart>
      <w:docPartPr>
        <w:name w:val="366B44A2611043AF939B1DED3B045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84BDA-D502-4158-87B0-7F449A48D812}"/>
      </w:docPartPr>
      <w:docPartBody>
        <w:p w:rsidR="00000000" w:rsidRDefault="005B57B1" w:rsidP="005B57B1">
          <w:pPr>
            <w:pStyle w:val="366B44A2611043AF939B1DED3B045AD8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4861796AF4154F6BB59C706F5E4F3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31031-193C-428A-B8AE-B841FBE2640D}"/>
      </w:docPartPr>
      <w:docPartBody>
        <w:p w:rsidR="00000000" w:rsidRDefault="005B57B1" w:rsidP="005B57B1">
          <w:pPr>
            <w:pStyle w:val="4861796AF4154F6BB59C706F5E4F3589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B71B88140674AC99EA79DC3D981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1D91-328D-45BF-84B7-141B09A6EBAE}"/>
      </w:docPartPr>
      <w:docPartBody>
        <w:p w:rsidR="00000000" w:rsidRDefault="005B57B1" w:rsidP="005B57B1">
          <w:pPr>
            <w:pStyle w:val="4B71B88140674AC99EA79DC3D981314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1475BF3D1A90475D9A1FD151E5095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0551E-BE68-4DC0-B369-D8DD853E7756}"/>
      </w:docPartPr>
      <w:docPartBody>
        <w:p w:rsidR="00000000" w:rsidRDefault="005B57B1" w:rsidP="005B57B1">
          <w:pPr>
            <w:pStyle w:val="1475BF3D1A90475D9A1FD151E5095247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388C2FDED62C4FF5B84F4CC099457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288E8-A5A1-49E3-A9B5-2B76F6C2591B}"/>
      </w:docPartPr>
      <w:docPartBody>
        <w:p w:rsidR="00000000" w:rsidRDefault="005B57B1" w:rsidP="005B57B1">
          <w:pPr>
            <w:pStyle w:val="388C2FDED62C4FF5B84F4CC099457174"/>
          </w:pPr>
          <w:r w:rsidRPr="008B56EE">
            <w:rPr>
              <w:rStyle w:val="PlaceholderText"/>
            </w:rPr>
            <w:t>Click here to enter a date.</w:t>
          </w:r>
        </w:p>
      </w:docPartBody>
    </w:docPart>
    <w:docPart>
      <w:docPartPr>
        <w:name w:val="4E8A999AE77548B9BC88A357811A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6655-53E1-4E94-B7E5-DF1945DB2052}"/>
      </w:docPartPr>
      <w:docPartBody>
        <w:p w:rsidR="00000000" w:rsidRDefault="005B57B1" w:rsidP="005B57B1">
          <w:pPr>
            <w:pStyle w:val="4E8A999AE77548B9BC88A357811AED7B"/>
          </w:pPr>
          <w:r w:rsidRPr="008B56EE">
            <w:rPr>
              <w:rStyle w:val="PlaceholderText"/>
            </w:rPr>
            <w:t>Click here to enter text.</w:t>
          </w:r>
        </w:p>
      </w:docPartBody>
    </w:docPart>
    <w:docPart>
      <w:docPartPr>
        <w:name w:val="21CA3456D22547939F8C5A267283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EED4D-28AB-4E8B-9359-472B2D3DEEC4}"/>
      </w:docPartPr>
      <w:docPartBody>
        <w:p w:rsidR="00000000" w:rsidRDefault="005B57B1" w:rsidP="005B57B1">
          <w:pPr>
            <w:pStyle w:val="21CA3456D22547939F8C5A267283AEF9"/>
          </w:pPr>
          <w:r w:rsidRPr="008B56E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estonScrip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01"/>
    <w:rsid w:val="000642E5"/>
    <w:rsid w:val="000C5AB8"/>
    <w:rsid w:val="00151BDE"/>
    <w:rsid w:val="001D1AF2"/>
    <w:rsid w:val="00263228"/>
    <w:rsid w:val="00305310"/>
    <w:rsid w:val="003321C0"/>
    <w:rsid w:val="003C2B1E"/>
    <w:rsid w:val="00405B28"/>
    <w:rsid w:val="00442101"/>
    <w:rsid w:val="005B57B1"/>
    <w:rsid w:val="006508B6"/>
    <w:rsid w:val="00750DB3"/>
    <w:rsid w:val="008B1007"/>
    <w:rsid w:val="008F2C70"/>
    <w:rsid w:val="0098547C"/>
    <w:rsid w:val="00A5511F"/>
    <w:rsid w:val="00B668D9"/>
    <w:rsid w:val="00D37A90"/>
    <w:rsid w:val="00D47E61"/>
    <w:rsid w:val="00DF291B"/>
    <w:rsid w:val="00F178EB"/>
    <w:rsid w:val="00FA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57B1"/>
    <w:rPr>
      <w:color w:val="808080"/>
    </w:rPr>
  </w:style>
  <w:style w:type="paragraph" w:customStyle="1" w:styleId="AAF2B8E2B1CF4D0CAF25FEDA3B33220C">
    <w:name w:val="AAF2B8E2B1CF4D0CAF25FEDA3B33220C"/>
    <w:rsid w:val="00442101"/>
  </w:style>
  <w:style w:type="paragraph" w:customStyle="1" w:styleId="21964BA26AE24A4CAF3BCFBE772979D5">
    <w:name w:val="21964BA26AE24A4CAF3BCFBE772979D5"/>
    <w:rsid w:val="00442101"/>
  </w:style>
  <w:style w:type="paragraph" w:customStyle="1" w:styleId="45042785B1B543A6BF7EE46E399DDA02">
    <w:name w:val="45042785B1B543A6BF7EE46E399DDA02"/>
    <w:rsid w:val="00442101"/>
  </w:style>
  <w:style w:type="paragraph" w:customStyle="1" w:styleId="48405AD3E0A5486BA190A6A64524F8B2">
    <w:name w:val="48405AD3E0A5486BA190A6A64524F8B2"/>
    <w:rsid w:val="00442101"/>
  </w:style>
  <w:style w:type="paragraph" w:customStyle="1" w:styleId="F2E3C80F357343BB8F28B9FF05489D21">
    <w:name w:val="F2E3C80F357343BB8F28B9FF05489D21"/>
    <w:rsid w:val="00442101"/>
  </w:style>
  <w:style w:type="paragraph" w:customStyle="1" w:styleId="4FB082823B9E4F9E836E5648AF01F459">
    <w:name w:val="4FB082823B9E4F9E836E5648AF01F459"/>
    <w:rsid w:val="00442101"/>
  </w:style>
  <w:style w:type="paragraph" w:customStyle="1" w:styleId="D4910ADAF4AD426EB478FF1CFA323EF3">
    <w:name w:val="D4910ADAF4AD426EB478FF1CFA323EF3"/>
    <w:rsid w:val="00442101"/>
  </w:style>
  <w:style w:type="paragraph" w:customStyle="1" w:styleId="7EADBDFEAEB04BABBC3652694AA4750B">
    <w:name w:val="7EADBDFEAEB04BABBC3652694AA4750B"/>
    <w:rsid w:val="00442101"/>
  </w:style>
  <w:style w:type="paragraph" w:customStyle="1" w:styleId="913771A8A32045DE9A35A708BE3B710A">
    <w:name w:val="913771A8A32045DE9A35A708BE3B710A"/>
    <w:rsid w:val="00442101"/>
  </w:style>
  <w:style w:type="paragraph" w:customStyle="1" w:styleId="6257A515095249B2BBCDBC5A06522614">
    <w:name w:val="6257A515095249B2BBCDBC5A06522614"/>
    <w:rsid w:val="00442101"/>
  </w:style>
  <w:style w:type="paragraph" w:customStyle="1" w:styleId="1F2C8D5D75DB4D39B97E2C43CFDE1081">
    <w:name w:val="1F2C8D5D75DB4D39B97E2C43CFDE1081"/>
    <w:rsid w:val="00442101"/>
  </w:style>
  <w:style w:type="paragraph" w:customStyle="1" w:styleId="88CCD4AFFDA6479E90FD09412DCEFFD5">
    <w:name w:val="88CCD4AFFDA6479E90FD09412DCEFFD5"/>
    <w:rsid w:val="00442101"/>
  </w:style>
  <w:style w:type="paragraph" w:customStyle="1" w:styleId="A327EB9652814CAB9F234471D31AF57D">
    <w:name w:val="A327EB9652814CAB9F234471D31AF57D"/>
    <w:rsid w:val="00442101"/>
  </w:style>
  <w:style w:type="paragraph" w:customStyle="1" w:styleId="E895D0E347EF41B59109DCBDB656080C">
    <w:name w:val="E895D0E347EF41B59109DCBDB656080C"/>
    <w:rsid w:val="00442101"/>
  </w:style>
  <w:style w:type="paragraph" w:customStyle="1" w:styleId="E06A24F523A5451A9835B851C7CD3F84">
    <w:name w:val="E06A24F523A5451A9835B851C7CD3F84"/>
    <w:rsid w:val="00442101"/>
  </w:style>
  <w:style w:type="paragraph" w:customStyle="1" w:styleId="8EFB45B7BC7D4221A907D7033556CAE1">
    <w:name w:val="8EFB45B7BC7D4221A907D7033556CAE1"/>
    <w:rsid w:val="00442101"/>
  </w:style>
  <w:style w:type="paragraph" w:customStyle="1" w:styleId="CFF2AC6D4272466780D3981A609EDA1C">
    <w:name w:val="CFF2AC6D4272466780D3981A609EDA1C"/>
    <w:rsid w:val="00442101"/>
  </w:style>
  <w:style w:type="paragraph" w:customStyle="1" w:styleId="E3257FCE11954CC9BD46B9D750BCFC32">
    <w:name w:val="E3257FCE11954CC9BD46B9D750BCFC32"/>
    <w:rsid w:val="00442101"/>
  </w:style>
  <w:style w:type="paragraph" w:customStyle="1" w:styleId="AA77775A9B7F443FBE98768D6C75ACEF">
    <w:name w:val="AA77775A9B7F443FBE98768D6C75ACEF"/>
    <w:rsid w:val="00442101"/>
  </w:style>
  <w:style w:type="paragraph" w:customStyle="1" w:styleId="4CC571B4FAF9428C9F029437F0A126C4">
    <w:name w:val="4CC571B4FAF9428C9F029437F0A126C4"/>
    <w:rsid w:val="00442101"/>
  </w:style>
  <w:style w:type="paragraph" w:customStyle="1" w:styleId="D6F634003E4E4500B7EBF3DDA3C9DDF7">
    <w:name w:val="D6F634003E4E4500B7EBF3DDA3C9DDF7"/>
    <w:rsid w:val="00442101"/>
  </w:style>
  <w:style w:type="paragraph" w:customStyle="1" w:styleId="9DE7D12561CF4D2D9E6C7ADE77E9D3DD">
    <w:name w:val="9DE7D12561CF4D2D9E6C7ADE77E9D3DD"/>
    <w:rsid w:val="00442101"/>
  </w:style>
  <w:style w:type="paragraph" w:customStyle="1" w:styleId="B404D18CCA904AFFA40CC1C3B8C0A722">
    <w:name w:val="B404D18CCA904AFFA40CC1C3B8C0A722"/>
    <w:rsid w:val="00442101"/>
  </w:style>
  <w:style w:type="paragraph" w:customStyle="1" w:styleId="42525DC17C1B4308830E2FE90E0FDA48">
    <w:name w:val="42525DC17C1B4308830E2FE90E0FDA48"/>
    <w:rsid w:val="00442101"/>
  </w:style>
  <w:style w:type="paragraph" w:customStyle="1" w:styleId="D20FDAE59F974AC782F3DF73B7433221">
    <w:name w:val="D20FDAE59F974AC782F3DF73B7433221"/>
    <w:rsid w:val="00442101"/>
  </w:style>
  <w:style w:type="paragraph" w:customStyle="1" w:styleId="6462ED895A264F9DB1897EF99EED12DC">
    <w:name w:val="6462ED895A264F9DB1897EF99EED12DC"/>
    <w:rsid w:val="00442101"/>
  </w:style>
  <w:style w:type="paragraph" w:customStyle="1" w:styleId="E36AA3229A4A44A5BB84B15DA765FA73">
    <w:name w:val="E36AA3229A4A44A5BB84B15DA765FA73"/>
    <w:rsid w:val="00442101"/>
  </w:style>
  <w:style w:type="paragraph" w:customStyle="1" w:styleId="C55E458588FE4B7CB1B76F3CC460CBF5">
    <w:name w:val="C55E458588FE4B7CB1B76F3CC460CBF5"/>
    <w:rsid w:val="00442101"/>
  </w:style>
  <w:style w:type="paragraph" w:customStyle="1" w:styleId="1EDA9A24349E40C8A96A192E1AB00841">
    <w:name w:val="1EDA9A24349E40C8A96A192E1AB00841"/>
    <w:rsid w:val="00442101"/>
  </w:style>
  <w:style w:type="paragraph" w:customStyle="1" w:styleId="3ECB16E0F96D4CFF8F0B075128957CFE">
    <w:name w:val="3ECB16E0F96D4CFF8F0B075128957CFE"/>
    <w:rsid w:val="00442101"/>
  </w:style>
  <w:style w:type="paragraph" w:customStyle="1" w:styleId="46CF8421CF0443929EFEF649A29B3880">
    <w:name w:val="46CF8421CF0443929EFEF649A29B3880"/>
    <w:rsid w:val="00442101"/>
  </w:style>
  <w:style w:type="paragraph" w:customStyle="1" w:styleId="94DA453539CC486388C4B6C42812B0BD">
    <w:name w:val="94DA453539CC486388C4B6C42812B0BD"/>
    <w:rsid w:val="00442101"/>
  </w:style>
  <w:style w:type="paragraph" w:customStyle="1" w:styleId="49D82074A38A4FFC90C155B6840F56B8">
    <w:name w:val="49D82074A38A4FFC90C155B6840F56B8"/>
    <w:rsid w:val="00442101"/>
  </w:style>
  <w:style w:type="paragraph" w:customStyle="1" w:styleId="B676350B4C204C48AA0E9070B71835E2">
    <w:name w:val="B676350B4C204C48AA0E9070B71835E2"/>
    <w:rsid w:val="00442101"/>
  </w:style>
  <w:style w:type="paragraph" w:customStyle="1" w:styleId="3FAA52F346FD45358135F49E745D3BAB">
    <w:name w:val="3FAA52F346FD45358135F49E745D3BAB"/>
    <w:rsid w:val="00442101"/>
  </w:style>
  <w:style w:type="paragraph" w:customStyle="1" w:styleId="739EF86A031748AA90B0B5B9D7F614A2">
    <w:name w:val="739EF86A031748AA90B0B5B9D7F614A2"/>
    <w:rsid w:val="00442101"/>
  </w:style>
  <w:style w:type="paragraph" w:customStyle="1" w:styleId="CF2A3BEB020649E3BA13A2AFD7302290">
    <w:name w:val="CF2A3BEB020649E3BA13A2AFD7302290"/>
    <w:rsid w:val="00442101"/>
  </w:style>
  <w:style w:type="paragraph" w:customStyle="1" w:styleId="8E2D99F53D9245B39CF8C19CA8BBAF35">
    <w:name w:val="8E2D99F53D9245B39CF8C19CA8BBAF35"/>
    <w:rsid w:val="00442101"/>
  </w:style>
  <w:style w:type="paragraph" w:customStyle="1" w:styleId="2B0ABAAE94FD4371B83B13D810E88F95">
    <w:name w:val="2B0ABAAE94FD4371B83B13D810E88F95"/>
    <w:rsid w:val="00442101"/>
  </w:style>
  <w:style w:type="paragraph" w:customStyle="1" w:styleId="F667FC64107E494C95DE085857BD2865">
    <w:name w:val="F667FC64107E494C95DE085857BD2865"/>
    <w:rsid w:val="00442101"/>
  </w:style>
  <w:style w:type="paragraph" w:customStyle="1" w:styleId="DB7CAD39EF43401094EBC3EEA58508A1">
    <w:name w:val="DB7CAD39EF43401094EBC3EEA58508A1"/>
    <w:rsid w:val="00442101"/>
  </w:style>
  <w:style w:type="paragraph" w:customStyle="1" w:styleId="BE54CE930A024AE283ECCB0B5BDA87E9">
    <w:name w:val="BE54CE930A024AE283ECCB0B5BDA87E9"/>
    <w:rsid w:val="00442101"/>
  </w:style>
  <w:style w:type="paragraph" w:customStyle="1" w:styleId="A62333B038F24759A86B5047F819AA29">
    <w:name w:val="A62333B038F24759A86B5047F819AA29"/>
    <w:rsid w:val="00442101"/>
  </w:style>
  <w:style w:type="paragraph" w:customStyle="1" w:styleId="889C3150621749DEA9AF14716B59D429">
    <w:name w:val="889C3150621749DEA9AF14716B59D429"/>
    <w:rsid w:val="00442101"/>
  </w:style>
  <w:style w:type="paragraph" w:customStyle="1" w:styleId="4A2777F082FE49F88532F0A3CC5765DA">
    <w:name w:val="4A2777F082FE49F88532F0A3CC5765DA"/>
    <w:rsid w:val="00442101"/>
  </w:style>
  <w:style w:type="paragraph" w:customStyle="1" w:styleId="1052B1F832BB429CA374C8738BA1101F">
    <w:name w:val="1052B1F832BB429CA374C8738BA1101F"/>
    <w:rsid w:val="00442101"/>
  </w:style>
  <w:style w:type="paragraph" w:customStyle="1" w:styleId="0DFF728701F84B3EA13034F46C982792">
    <w:name w:val="0DFF728701F84B3EA13034F46C982792"/>
    <w:rsid w:val="00442101"/>
  </w:style>
  <w:style w:type="paragraph" w:customStyle="1" w:styleId="90624B60221F43CC857BA4814FB3014C">
    <w:name w:val="90624B60221F43CC857BA4814FB3014C"/>
    <w:rsid w:val="00442101"/>
  </w:style>
  <w:style w:type="paragraph" w:customStyle="1" w:styleId="60B5738B3A00479CBCFA4697E94E91C5">
    <w:name w:val="60B5738B3A00479CBCFA4697E94E91C5"/>
    <w:rsid w:val="00442101"/>
  </w:style>
  <w:style w:type="paragraph" w:customStyle="1" w:styleId="3B275DC7F96E45B483CFD83BBC675B72">
    <w:name w:val="3B275DC7F96E45B483CFD83BBC675B72"/>
    <w:rsid w:val="00442101"/>
  </w:style>
  <w:style w:type="paragraph" w:customStyle="1" w:styleId="2098472176624AAFBC093FAB52CF0579">
    <w:name w:val="2098472176624AAFBC093FAB52CF0579"/>
    <w:rsid w:val="00442101"/>
  </w:style>
  <w:style w:type="paragraph" w:customStyle="1" w:styleId="DAEF06B8899D4CA6859460DE5656FB05">
    <w:name w:val="DAEF06B8899D4CA6859460DE5656FB05"/>
    <w:rsid w:val="00442101"/>
  </w:style>
  <w:style w:type="paragraph" w:customStyle="1" w:styleId="D8346760394F48329F5EEA40F9DBD970">
    <w:name w:val="D8346760394F48329F5EEA40F9DBD970"/>
    <w:rsid w:val="00B668D9"/>
  </w:style>
  <w:style w:type="paragraph" w:customStyle="1" w:styleId="23FB67488DF04DBA8F08531F4791E883">
    <w:name w:val="23FB67488DF04DBA8F08531F4791E883"/>
    <w:rsid w:val="00B668D9"/>
  </w:style>
  <w:style w:type="paragraph" w:customStyle="1" w:styleId="BE108BCD320745DFB0A731C55DC12011">
    <w:name w:val="BE108BCD320745DFB0A731C55DC12011"/>
    <w:rsid w:val="00B668D9"/>
  </w:style>
  <w:style w:type="paragraph" w:customStyle="1" w:styleId="0F93F225B7164854BE8458FE23CA6726">
    <w:name w:val="0F93F225B7164854BE8458FE23CA6726"/>
    <w:rsid w:val="00B668D9"/>
  </w:style>
  <w:style w:type="paragraph" w:customStyle="1" w:styleId="9280E56915514AD186DFD80F13560940">
    <w:name w:val="9280E56915514AD186DFD80F13560940"/>
    <w:rsid w:val="00FA4234"/>
  </w:style>
  <w:style w:type="paragraph" w:customStyle="1" w:styleId="82A35EB640494866B40FEE725CD1CB8F">
    <w:name w:val="82A35EB640494866B40FEE725CD1CB8F"/>
    <w:rsid w:val="00FA4234"/>
  </w:style>
  <w:style w:type="paragraph" w:customStyle="1" w:styleId="DDE6E8D8005746C19D4DE013C80C268A">
    <w:name w:val="DDE6E8D8005746C19D4DE013C80C268A"/>
    <w:rsid w:val="00FA4234"/>
  </w:style>
  <w:style w:type="paragraph" w:customStyle="1" w:styleId="4194FFE9A5804602AA27CAC3CCFB4221">
    <w:name w:val="4194FFE9A5804602AA27CAC3CCFB4221"/>
    <w:rsid w:val="00FA4234"/>
  </w:style>
  <w:style w:type="paragraph" w:customStyle="1" w:styleId="46E425B210A64FCBBD015AF8823D1AA2">
    <w:name w:val="46E425B210A64FCBBD015AF8823D1AA2"/>
    <w:rsid w:val="00FA4234"/>
  </w:style>
  <w:style w:type="paragraph" w:customStyle="1" w:styleId="19FBD17D70E84BA48A768762A2E1C890">
    <w:name w:val="19FBD17D70E84BA48A768762A2E1C890"/>
    <w:rsid w:val="00FA4234"/>
  </w:style>
  <w:style w:type="paragraph" w:customStyle="1" w:styleId="E7DBF3F0FABE4BE6B3EE7F9C650AA57B">
    <w:name w:val="E7DBF3F0FABE4BE6B3EE7F9C650AA57B"/>
    <w:rsid w:val="00FA4234"/>
  </w:style>
  <w:style w:type="paragraph" w:customStyle="1" w:styleId="FB79A53E527744C2813323F35F7FE57D">
    <w:name w:val="FB79A53E527744C2813323F35F7FE57D"/>
    <w:rsid w:val="00FA4234"/>
  </w:style>
  <w:style w:type="paragraph" w:customStyle="1" w:styleId="6E20919CD8124AEFAF90E06F71C9D5AC">
    <w:name w:val="6E20919CD8124AEFAF90E06F71C9D5AC"/>
    <w:rsid w:val="00FA4234"/>
  </w:style>
  <w:style w:type="paragraph" w:customStyle="1" w:styleId="9941BBDE75CF4EE388D3AC959B929258">
    <w:name w:val="9941BBDE75CF4EE388D3AC959B929258"/>
    <w:rsid w:val="00FA4234"/>
  </w:style>
  <w:style w:type="paragraph" w:customStyle="1" w:styleId="1D75F907A55D4CD4A852827082CA4CD2">
    <w:name w:val="1D75F907A55D4CD4A852827082CA4CD2"/>
    <w:rsid w:val="00FA4234"/>
  </w:style>
  <w:style w:type="paragraph" w:customStyle="1" w:styleId="DE6547891B20425D987F6A4367946669">
    <w:name w:val="DE6547891B20425D987F6A4367946669"/>
    <w:rsid w:val="00FA4234"/>
  </w:style>
  <w:style w:type="paragraph" w:customStyle="1" w:styleId="638E3C114B574C3CAF41F3695E76752F">
    <w:name w:val="638E3C114B574C3CAF41F3695E76752F"/>
    <w:rsid w:val="00FA4234"/>
  </w:style>
  <w:style w:type="paragraph" w:customStyle="1" w:styleId="7A5DB396C91848E8822E1D5675973E9E">
    <w:name w:val="7A5DB396C91848E8822E1D5675973E9E"/>
    <w:rsid w:val="00FA4234"/>
  </w:style>
  <w:style w:type="paragraph" w:customStyle="1" w:styleId="934C26DB56224F2080644CA10EE52030">
    <w:name w:val="934C26DB56224F2080644CA10EE52030"/>
    <w:rsid w:val="00FA4234"/>
  </w:style>
  <w:style w:type="paragraph" w:customStyle="1" w:styleId="5D7380EF4C9F4F679F107713857F0334">
    <w:name w:val="5D7380EF4C9F4F679F107713857F0334"/>
    <w:rsid w:val="00FA4234"/>
  </w:style>
  <w:style w:type="paragraph" w:customStyle="1" w:styleId="6910A56BEBB24D2CB561AAEB9F3EB477">
    <w:name w:val="6910A56BEBB24D2CB561AAEB9F3EB477"/>
    <w:rsid w:val="00FA4234"/>
  </w:style>
  <w:style w:type="paragraph" w:customStyle="1" w:styleId="A23291304306438398FD80E447C37B7C">
    <w:name w:val="A23291304306438398FD80E447C37B7C"/>
    <w:rsid w:val="00FA4234"/>
  </w:style>
  <w:style w:type="paragraph" w:customStyle="1" w:styleId="D1AAC05381E54CD3990BC193894A4092">
    <w:name w:val="D1AAC05381E54CD3990BC193894A4092"/>
    <w:rsid w:val="00FA4234"/>
  </w:style>
  <w:style w:type="paragraph" w:customStyle="1" w:styleId="AB987D489C104EF99B5C0EAAF7204AC6">
    <w:name w:val="AB987D489C104EF99B5C0EAAF7204AC6"/>
    <w:rsid w:val="00FA4234"/>
  </w:style>
  <w:style w:type="paragraph" w:customStyle="1" w:styleId="7E522B81FC2744D58B8BBCA113578895">
    <w:name w:val="7E522B81FC2744D58B8BBCA113578895"/>
    <w:rsid w:val="00FA4234"/>
  </w:style>
  <w:style w:type="paragraph" w:customStyle="1" w:styleId="772AA60EA6994C20A54989FA458DF6F1">
    <w:name w:val="772AA60EA6994C20A54989FA458DF6F1"/>
    <w:rsid w:val="00FA4234"/>
  </w:style>
  <w:style w:type="paragraph" w:customStyle="1" w:styleId="5126F5B8B31240CBBCC5ABA0685BEC0B">
    <w:name w:val="5126F5B8B31240CBBCC5ABA0685BEC0B"/>
    <w:rsid w:val="00FA4234"/>
  </w:style>
  <w:style w:type="paragraph" w:customStyle="1" w:styleId="8D95FB07DB5B4F25B23B307A17D4A8BD">
    <w:name w:val="8D95FB07DB5B4F25B23B307A17D4A8BD"/>
    <w:rsid w:val="00FA4234"/>
  </w:style>
  <w:style w:type="paragraph" w:customStyle="1" w:styleId="0DEF30793BF84936B10484449E4AFB8D">
    <w:name w:val="0DEF30793BF84936B10484449E4AFB8D"/>
    <w:rsid w:val="00FA4234"/>
  </w:style>
  <w:style w:type="paragraph" w:customStyle="1" w:styleId="C3EE93A3E8974F3490A1EB1A03305F09">
    <w:name w:val="C3EE93A3E8974F3490A1EB1A03305F09"/>
    <w:rsid w:val="00FA4234"/>
  </w:style>
  <w:style w:type="paragraph" w:customStyle="1" w:styleId="D9AFE8FABBD44022B25C48DA13FC4589">
    <w:name w:val="D9AFE8FABBD44022B25C48DA13FC4589"/>
    <w:rsid w:val="00FA4234"/>
  </w:style>
  <w:style w:type="paragraph" w:customStyle="1" w:styleId="43DE4F72533346B98C9B21E1DCC3D4AE">
    <w:name w:val="43DE4F72533346B98C9B21E1DCC3D4AE"/>
    <w:rsid w:val="00FA4234"/>
  </w:style>
  <w:style w:type="paragraph" w:customStyle="1" w:styleId="32F915FEAB1A4AD792A4AB96A2792056">
    <w:name w:val="32F915FEAB1A4AD792A4AB96A2792056"/>
    <w:rsid w:val="00FA4234"/>
  </w:style>
  <w:style w:type="paragraph" w:customStyle="1" w:styleId="1372F8DABF064742B8764E47044DF5C0">
    <w:name w:val="1372F8DABF064742B8764E47044DF5C0"/>
    <w:rsid w:val="00FA4234"/>
  </w:style>
  <w:style w:type="paragraph" w:customStyle="1" w:styleId="EFB652681D0F46A391A6E3D517EF3EF1">
    <w:name w:val="EFB652681D0F46A391A6E3D517EF3EF1"/>
    <w:rsid w:val="00FA4234"/>
  </w:style>
  <w:style w:type="paragraph" w:customStyle="1" w:styleId="D1E5FE0065E44E809A743918D5BCAF07">
    <w:name w:val="D1E5FE0065E44E809A743918D5BCAF07"/>
    <w:rsid w:val="00FA4234"/>
  </w:style>
  <w:style w:type="paragraph" w:customStyle="1" w:styleId="5C47F074904841B082FF5FDB7FAFC7AD">
    <w:name w:val="5C47F074904841B082FF5FDB7FAFC7AD"/>
    <w:rsid w:val="00FA4234"/>
  </w:style>
  <w:style w:type="paragraph" w:customStyle="1" w:styleId="214CB36653FF4AFFB56AA65B6FA46B6C">
    <w:name w:val="214CB36653FF4AFFB56AA65B6FA46B6C"/>
    <w:rsid w:val="00FA4234"/>
  </w:style>
  <w:style w:type="paragraph" w:customStyle="1" w:styleId="0C52D9DB3B7B4087917F98069C83499D">
    <w:name w:val="0C52D9DB3B7B4087917F98069C83499D"/>
    <w:rsid w:val="00FA4234"/>
  </w:style>
  <w:style w:type="paragraph" w:customStyle="1" w:styleId="8CFE23A3DD5D4F6CBFEED059236DB494">
    <w:name w:val="8CFE23A3DD5D4F6CBFEED059236DB494"/>
    <w:rsid w:val="00FA4234"/>
  </w:style>
  <w:style w:type="paragraph" w:customStyle="1" w:styleId="017C923681D7460C97855A89DE894BDB">
    <w:name w:val="017C923681D7460C97855A89DE894BDB"/>
    <w:rsid w:val="00FA4234"/>
  </w:style>
  <w:style w:type="paragraph" w:customStyle="1" w:styleId="BB44B228F81A4948B3FC5A932EBA1B29">
    <w:name w:val="BB44B228F81A4948B3FC5A932EBA1B29"/>
    <w:rsid w:val="00FA4234"/>
  </w:style>
  <w:style w:type="paragraph" w:customStyle="1" w:styleId="B1A507B8F0D74C6183328A230575695B">
    <w:name w:val="B1A507B8F0D74C6183328A230575695B"/>
    <w:rsid w:val="00FA4234"/>
  </w:style>
  <w:style w:type="paragraph" w:customStyle="1" w:styleId="670B9E238D9641C89B53665520BB8591">
    <w:name w:val="670B9E238D9641C89B53665520BB8591"/>
    <w:rsid w:val="00FA4234"/>
  </w:style>
  <w:style w:type="paragraph" w:customStyle="1" w:styleId="4E0A9B51B3EF42B6B93C23654E585F12">
    <w:name w:val="4E0A9B51B3EF42B6B93C23654E585F12"/>
    <w:rsid w:val="00FA4234"/>
  </w:style>
  <w:style w:type="paragraph" w:customStyle="1" w:styleId="CB9F82DDFDA74CB891DBDBC48EAF0AC2">
    <w:name w:val="CB9F82DDFDA74CB891DBDBC48EAF0AC2"/>
    <w:rsid w:val="00FA4234"/>
  </w:style>
  <w:style w:type="paragraph" w:customStyle="1" w:styleId="1FE811092A8F48E59D29ED71C86E9B52">
    <w:name w:val="1FE811092A8F48E59D29ED71C86E9B52"/>
    <w:rsid w:val="00FA4234"/>
  </w:style>
  <w:style w:type="paragraph" w:customStyle="1" w:styleId="1FAD97839C8C49A5A5E408531B5A8ADC">
    <w:name w:val="1FAD97839C8C49A5A5E408531B5A8ADC"/>
    <w:rsid w:val="00FA4234"/>
  </w:style>
  <w:style w:type="paragraph" w:customStyle="1" w:styleId="0160662D28E3452889F146B76D52B2B5">
    <w:name w:val="0160662D28E3452889F146B76D52B2B5"/>
    <w:rsid w:val="00FA4234"/>
  </w:style>
  <w:style w:type="paragraph" w:customStyle="1" w:styleId="6E70FAD8EC3A46FD9497DD7FC22E3466">
    <w:name w:val="6E70FAD8EC3A46FD9497DD7FC22E3466"/>
    <w:rsid w:val="00FA4234"/>
  </w:style>
  <w:style w:type="paragraph" w:customStyle="1" w:styleId="F882AFF4A7BE40E99EEB85347BA61DE9">
    <w:name w:val="F882AFF4A7BE40E99EEB85347BA61DE9"/>
    <w:rsid w:val="00FA4234"/>
  </w:style>
  <w:style w:type="paragraph" w:customStyle="1" w:styleId="2AA7FF0C3C464134A4FDAC1D12F6022F">
    <w:name w:val="2AA7FF0C3C464134A4FDAC1D12F6022F"/>
    <w:rsid w:val="00FA4234"/>
  </w:style>
  <w:style w:type="paragraph" w:customStyle="1" w:styleId="068FAFD4BFC74D15B84CB0A02D768EAD">
    <w:name w:val="068FAFD4BFC74D15B84CB0A02D768EAD"/>
    <w:rsid w:val="00FA4234"/>
  </w:style>
  <w:style w:type="paragraph" w:customStyle="1" w:styleId="C034B8D7C47743CAAECB58934DF5FAF6">
    <w:name w:val="C034B8D7C47743CAAECB58934DF5FAF6"/>
    <w:rsid w:val="00FA4234"/>
  </w:style>
  <w:style w:type="paragraph" w:customStyle="1" w:styleId="D73356075BBF4001AB0619EC7B71B0AB">
    <w:name w:val="D73356075BBF4001AB0619EC7B71B0AB"/>
    <w:rsid w:val="00FA4234"/>
  </w:style>
  <w:style w:type="paragraph" w:customStyle="1" w:styleId="03425A7E76E44890B23A23E620A4ED1D">
    <w:name w:val="03425A7E76E44890B23A23E620A4ED1D"/>
    <w:rsid w:val="00FA4234"/>
  </w:style>
  <w:style w:type="paragraph" w:customStyle="1" w:styleId="EA0C6D19393D4959883D11407BC9928C">
    <w:name w:val="EA0C6D19393D4959883D11407BC9928C"/>
    <w:rsid w:val="00FA4234"/>
  </w:style>
  <w:style w:type="paragraph" w:customStyle="1" w:styleId="2CBF4B6D1A0443689D90136F6A14AD79">
    <w:name w:val="2CBF4B6D1A0443689D90136F6A14AD79"/>
    <w:rsid w:val="00FA4234"/>
  </w:style>
  <w:style w:type="paragraph" w:customStyle="1" w:styleId="6DDB187FFAAE41A79F9CF6532D32A146">
    <w:name w:val="6DDB187FFAAE41A79F9CF6532D32A146"/>
    <w:rsid w:val="00FA4234"/>
  </w:style>
  <w:style w:type="paragraph" w:customStyle="1" w:styleId="8A215B0222EC4F08B998465EB7028B01">
    <w:name w:val="8A215B0222EC4F08B998465EB7028B01"/>
    <w:rsid w:val="00FA4234"/>
  </w:style>
  <w:style w:type="paragraph" w:customStyle="1" w:styleId="8D4E47A7D0664382A3AC451346D62D51">
    <w:name w:val="8D4E47A7D0664382A3AC451346D62D51"/>
    <w:rsid w:val="00FA4234"/>
  </w:style>
  <w:style w:type="paragraph" w:customStyle="1" w:styleId="7B5B4DFB1D16447EA80AA6E32380C606">
    <w:name w:val="7B5B4DFB1D16447EA80AA6E32380C606"/>
    <w:rsid w:val="00FA4234"/>
  </w:style>
  <w:style w:type="paragraph" w:customStyle="1" w:styleId="E01F6913D20240A5AC42F1D443E4FFC9">
    <w:name w:val="E01F6913D20240A5AC42F1D443E4FFC9"/>
    <w:rsid w:val="00FA4234"/>
  </w:style>
  <w:style w:type="paragraph" w:customStyle="1" w:styleId="63BD61B342B44867B136903FD8254E68">
    <w:name w:val="63BD61B342B44867B136903FD8254E68"/>
    <w:rsid w:val="00FA4234"/>
  </w:style>
  <w:style w:type="paragraph" w:customStyle="1" w:styleId="091B779FCE354CC39E1B6D7767F97AAA">
    <w:name w:val="091B779FCE354CC39E1B6D7767F97AAA"/>
    <w:rsid w:val="00FA4234"/>
  </w:style>
  <w:style w:type="paragraph" w:customStyle="1" w:styleId="7F050B6C72E642E1A6994001F2E845D7">
    <w:name w:val="7F050B6C72E642E1A6994001F2E845D7"/>
    <w:rsid w:val="00FA4234"/>
  </w:style>
  <w:style w:type="paragraph" w:customStyle="1" w:styleId="2000E8E19E30439CB9EFABFC112CE073">
    <w:name w:val="2000E8E19E30439CB9EFABFC112CE073"/>
    <w:rsid w:val="00FA4234"/>
  </w:style>
  <w:style w:type="paragraph" w:customStyle="1" w:styleId="A4C4E54B89CD4A648762B1BD43E69A96">
    <w:name w:val="A4C4E54B89CD4A648762B1BD43E69A96"/>
    <w:rsid w:val="00FA4234"/>
  </w:style>
  <w:style w:type="paragraph" w:customStyle="1" w:styleId="9E39A97D32AE4C59B31773BFB1C55166">
    <w:name w:val="9E39A97D32AE4C59B31773BFB1C55166"/>
    <w:rsid w:val="00FA4234"/>
  </w:style>
  <w:style w:type="paragraph" w:customStyle="1" w:styleId="C8BA57E747084540BDFCAC6C98CE4997">
    <w:name w:val="C8BA57E747084540BDFCAC6C98CE4997"/>
    <w:rsid w:val="00FA4234"/>
  </w:style>
  <w:style w:type="paragraph" w:customStyle="1" w:styleId="A58352BE4BBB444A9EF88F599A6A3214">
    <w:name w:val="A58352BE4BBB444A9EF88F599A6A3214"/>
    <w:rsid w:val="00FA4234"/>
  </w:style>
  <w:style w:type="paragraph" w:customStyle="1" w:styleId="19D6BE3A1CBB4E9D87D2880975A27510">
    <w:name w:val="19D6BE3A1CBB4E9D87D2880975A27510"/>
    <w:rsid w:val="00FA4234"/>
  </w:style>
  <w:style w:type="paragraph" w:customStyle="1" w:styleId="A4637BC804094DF3BB178B7E90587781">
    <w:name w:val="A4637BC804094DF3BB178B7E90587781"/>
    <w:rsid w:val="00FA4234"/>
  </w:style>
  <w:style w:type="paragraph" w:customStyle="1" w:styleId="89A3F5D87E5447B19331C62D3F10D2F4">
    <w:name w:val="89A3F5D87E5447B19331C62D3F10D2F4"/>
    <w:rsid w:val="00151BDE"/>
  </w:style>
  <w:style w:type="paragraph" w:customStyle="1" w:styleId="F776463B9BFC49A3AD5D7740A899E82C">
    <w:name w:val="F776463B9BFC49A3AD5D7740A899E82C"/>
    <w:rsid w:val="00151BDE"/>
  </w:style>
  <w:style w:type="paragraph" w:customStyle="1" w:styleId="3464F8299A3D4757B47E355A7DACE9EF">
    <w:name w:val="3464F8299A3D4757B47E355A7DACE9EF"/>
    <w:rsid w:val="00151BDE"/>
  </w:style>
  <w:style w:type="paragraph" w:customStyle="1" w:styleId="92459B46C0224AE8B247F4C5F49B0C08">
    <w:name w:val="92459B46C0224AE8B247F4C5F49B0C08"/>
    <w:rsid w:val="00151BDE"/>
  </w:style>
  <w:style w:type="paragraph" w:customStyle="1" w:styleId="E9260003AD6D43EC97C556278F357217">
    <w:name w:val="E9260003AD6D43EC97C556278F357217"/>
    <w:rsid w:val="00151BDE"/>
  </w:style>
  <w:style w:type="paragraph" w:customStyle="1" w:styleId="A3E82E98B6484DDF8BC51FC14281195D">
    <w:name w:val="A3E82E98B6484DDF8BC51FC14281195D"/>
    <w:rsid w:val="00151BDE"/>
  </w:style>
  <w:style w:type="paragraph" w:customStyle="1" w:styleId="F341F4CF64B8433E8919099BD2609AB9">
    <w:name w:val="F341F4CF64B8433E8919099BD2609AB9"/>
    <w:rsid w:val="00151BDE"/>
  </w:style>
  <w:style w:type="paragraph" w:customStyle="1" w:styleId="9DAA19309BF2440CBE90DBFDB6C2DAF4">
    <w:name w:val="9DAA19309BF2440CBE90DBFDB6C2DAF4"/>
    <w:rsid w:val="00151BDE"/>
  </w:style>
  <w:style w:type="paragraph" w:customStyle="1" w:styleId="1FC6E7F846124925AC9D20F80237CF91">
    <w:name w:val="1FC6E7F846124925AC9D20F80237CF91"/>
    <w:rsid w:val="00151BDE"/>
  </w:style>
  <w:style w:type="paragraph" w:customStyle="1" w:styleId="3508146633234777AF056B335FFD7072">
    <w:name w:val="3508146633234777AF056B335FFD7072"/>
    <w:rsid w:val="00151BDE"/>
  </w:style>
  <w:style w:type="paragraph" w:customStyle="1" w:styleId="B93C5D7D1A6641CE8629AE4093BD6B14">
    <w:name w:val="B93C5D7D1A6641CE8629AE4093BD6B14"/>
    <w:rsid w:val="00151BDE"/>
  </w:style>
  <w:style w:type="paragraph" w:customStyle="1" w:styleId="168D808FC84C4EF08F3F89D6F1178FEA">
    <w:name w:val="168D808FC84C4EF08F3F89D6F1178FEA"/>
    <w:rsid w:val="00151BDE"/>
  </w:style>
  <w:style w:type="paragraph" w:customStyle="1" w:styleId="36A05538A9E4402C96F38DC9A0A9833B">
    <w:name w:val="36A05538A9E4402C96F38DC9A0A9833B"/>
    <w:rsid w:val="00151BDE"/>
  </w:style>
  <w:style w:type="paragraph" w:customStyle="1" w:styleId="648394C2D6684D40AA80B496A1475148">
    <w:name w:val="648394C2D6684D40AA80B496A1475148"/>
    <w:rsid w:val="00151BDE"/>
  </w:style>
  <w:style w:type="paragraph" w:customStyle="1" w:styleId="C12C410B6B7541E1B0E9498DDE51EF94">
    <w:name w:val="C12C410B6B7541E1B0E9498DDE51EF94"/>
    <w:rsid w:val="00151BDE"/>
  </w:style>
  <w:style w:type="paragraph" w:customStyle="1" w:styleId="835E2179AC014EBD93252A20E381AE0D">
    <w:name w:val="835E2179AC014EBD93252A20E381AE0D"/>
    <w:rsid w:val="00151BDE"/>
  </w:style>
  <w:style w:type="paragraph" w:customStyle="1" w:styleId="04C5A486DBBA47ABBDA64E0BE4D2AB4A">
    <w:name w:val="04C5A486DBBA47ABBDA64E0BE4D2AB4A"/>
    <w:rsid w:val="00151BDE"/>
  </w:style>
  <w:style w:type="paragraph" w:customStyle="1" w:styleId="E18F0F9B503E4C92A5D40417EF70C6B0">
    <w:name w:val="E18F0F9B503E4C92A5D40417EF70C6B0"/>
    <w:rsid w:val="00151BDE"/>
  </w:style>
  <w:style w:type="paragraph" w:customStyle="1" w:styleId="AF0169A7C3544DE1B1EF81A785D228B0">
    <w:name w:val="AF0169A7C3544DE1B1EF81A785D228B0"/>
    <w:rsid w:val="00151BDE"/>
  </w:style>
  <w:style w:type="paragraph" w:customStyle="1" w:styleId="C4B18E150FAE40F2B95356D1AF7A3930">
    <w:name w:val="C4B18E150FAE40F2B95356D1AF7A3930"/>
    <w:rsid w:val="00151BDE"/>
  </w:style>
  <w:style w:type="paragraph" w:customStyle="1" w:styleId="9228F36DC11340FF9F72F064F602C785">
    <w:name w:val="9228F36DC11340FF9F72F064F602C785"/>
    <w:rsid w:val="00151BDE"/>
  </w:style>
  <w:style w:type="paragraph" w:customStyle="1" w:styleId="27B3269B55CC420F961D8C57FEE6256E">
    <w:name w:val="27B3269B55CC420F961D8C57FEE6256E"/>
    <w:rsid w:val="00151BDE"/>
  </w:style>
  <w:style w:type="paragraph" w:customStyle="1" w:styleId="9003474AB60C4CDC8A10990A26CD21F8">
    <w:name w:val="9003474AB60C4CDC8A10990A26CD21F8"/>
  </w:style>
  <w:style w:type="paragraph" w:customStyle="1" w:styleId="144970548B004225A527AA2F4AD48160">
    <w:name w:val="144970548B004225A527AA2F4AD48160"/>
  </w:style>
  <w:style w:type="paragraph" w:customStyle="1" w:styleId="084FA34750C045A39BB9E79545DDF55B">
    <w:name w:val="084FA34750C045A39BB9E79545DDF55B"/>
  </w:style>
  <w:style w:type="paragraph" w:customStyle="1" w:styleId="0F6B28383C924A60A9D1B60962FB5B04">
    <w:name w:val="0F6B28383C924A60A9D1B60962FB5B04"/>
  </w:style>
  <w:style w:type="paragraph" w:customStyle="1" w:styleId="1682AC9CEB59485BA72BB17A121A97F4">
    <w:name w:val="1682AC9CEB59485BA72BB17A121A97F4"/>
  </w:style>
  <w:style w:type="paragraph" w:customStyle="1" w:styleId="366A1A865FA3424CAC5C680BA7546239">
    <w:name w:val="366A1A865FA3424CAC5C680BA7546239"/>
  </w:style>
  <w:style w:type="paragraph" w:customStyle="1" w:styleId="567259DE300E4FD08D9430F5343DF707">
    <w:name w:val="567259DE300E4FD08D9430F5343DF707"/>
  </w:style>
  <w:style w:type="paragraph" w:customStyle="1" w:styleId="1838ABCAAEEB41509E5B98C645220B02">
    <w:name w:val="1838ABCAAEEB41509E5B98C645220B02"/>
  </w:style>
  <w:style w:type="paragraph" w:customStyle="1" w:styleId="43B76F6A8C1E4C8B9F75743DCAB2F9BD">
    <w:name w:val="43B76F6A8C1E4C8B9F75743DCAB2F9BD"/>
  </w:style>
  <w:style w:type="paragraph" w:customStyle="1" w:styleId="36B66D1C3D3F467EAFA99A571C536D36">
    <w:name w:val="36B66D1C3D3F467EAFA99A571C536D36"/>
  </w:style>
  <w:style w:type="paragraph" w:customStyle="1" w:styleId="735713ABBD8B4837AB01D267C862CA39">
    <w:name w:val="735713ABBD8B4837AB01D267C862CA39"/>
  </w:style>
  <w:style w:type="paragraph" w:customStyle="1" w:styleId="B3DBC1CF44A14421B3BF495F6F4ECC01">
    <w:name w:val="B3DBC1CF44A14421B3BF495F6F4ECC01"/>
  </w:style>
  <w:style w:type="paragraph" w:customStyle="1" w:styleId="A53B61A621344CB8B0E7C760383FD01E">
    <w:name w:val="A53B61A621344CB8B0E7C760383FD01E"/>
  </w:style>
  <w:style w:type="paragraph" w:customStyle="1" w:styleId="24D4024FE604401D82EC01EF94EE2AE5">
    <w:name w:val="24D4024FE604401D82EC01EF94EE2AE5"/>
  </w:style>
  <w:style w:type="paragraph" w:customStyle="1" w:styleId="1B0AF90CFAF14A4DB507A57CC8FD8076">
    <w:name w:val="1B0AF90CFAF14A4DB507A57CC8FD8076"/>
  </w:style>
  <w:style w:type="paragraph" w:customStyle="1" w:styleId="B3ECF65B6FB34C14A9A29F01068BB833">
    <w:name w:val="B3ECF65B6FB34C14A9A29F01068BB833"/>
  </w:style>
  <w:style w:type="paragraph" w:customStyle="1" w:styleId="CBD5207E9CFD432E822381B275A2F4B3">
    <w:name w:val="CBD5207E9CFD432E822381B275A2F4B3"/>
  </w:style>
  <w:style w:type="paragraph" w:customStyle="1" w:styleId="C3957621216148408D54A047C9DACE63">
    <w:name w:val="C3957621216148408D54A047C9DACE63"/>
  </w:style>
  <w:style w:type="paragraph" w:customStyle="1" w:styleId="5688CB122F384E2F939CF050959318CB">
    <w:name w:val="5688CB122F384E2F939CF050959318CB"/>
  </w:style>
  <w:style w:type="paragraph" w:customStyle="1" w:styleId="B679479CDBC14DB2AF7020757AB12608">
    <w:name w:val="B679479CDBC14DB2AF7020757AB12608"/>
  </w:style>
  <w:style w:type="paragraph" w:customStyle="1" w:styleId="83EF17FFD8BB481E9C1085F28E37CEA6">
    <w:name w:val="83EF17FFD8BB481E9C1085F28E37CEA6"/>
  </w:style>
  <w:style w:type="paragraph" w:customStyle="1" w:styleId="9B5F9CF6FFCA446D9C8771673FDA485F">
    <w:name w:val="9B5F9CF6FFCA446D9C8771673FDA485F"/>
  </w:style>
  <w:style w:type="paragraph" w:customStyle="1" w:styleId="377AB82DD8154B518CB5766EB4A6BC82">
    <w:name w:val="377AB82DD8154B518CB5766EB4A6BC82"/>
  </w:style>
  <w:style w:type="paragraph" w:customStyle="1" w:styleId="CC549119AD144C14A3287D83F777CF2E">
    <w:name w:val="CC549119AD144C14A3287D83F777CF2E"/>
  </w:style>
  <w:style w:type="paragraph" w:customStyle="1" w:styleId="644A37D13CD8426685F9FDD8B1EE1E85">
    <w:name w:val="644A37D13CD8426685F9FDD8B1EE1E85"/>
  </w:style>
  <w:style w:type="paragraph" w:customStyle="1" w:styleId="786623EA77C943C4B4839A42EC1A3A16">
    <w:name w:val="786623EA77C943C4B4839A42EC1A3A16"/>
  </w:style>
  <w:style w:type="paragraph" w:customStyle="1" w:styleId="8C7BA990C14D4270877F476CB0AF6617">
    <w:name w:val="8C7BA990C14D4270877F476CB0AF6617"/>
  </w:style>
  <w:style w:type="paragraph" w:customStyle="1" w:styleId="8AE51980C290407DB8CE78EE3A5EA386">
    <w:name w:val="8AE51980C290407DB8CE78EE3A5EA386"/>
  </w:style>
  <w:style w:type="paragraph" w:customStyle="1" w:styleId="9C138F5A19EF4EE2A206664BF135B982">
    <w:name w:val="9C138F5A19EF4EE2A206664BF135B982"/>
  </w:style>
  <w:style w:type="paragraph" w:customStyle="1" w:styleId="0B0A04504F684D6D9354E422B7DA3124">
    <w:name w:val="0B0A04504F684D6D9354E422B7DA3124"/>
  </w:style>
  <w:style w:type="paragraph" w:customStyle="1" w:styleId="16C401C009C34353B6D7553DE167B7DF">
    <w:name w:val="16C401C009C34353B6D7553DE167B7DF"/>
  </w:style>
  <w:style w:type="paragraph" w:customStyle="1" w:styleId="6F35F059723E48A1B27CEC4828E337C5">
    <w:name w:val="6F35F059723E48A1B27CEC4828E337C5"/>
  </w:style>
  <w:style w:type="paragraph" w:customStyle="1" w:styleId="44017C6458B64B1697D16D3D8D8110BA">
    <w:name w:val="44017C6458B64B1697D16D3D8D8110BA"/>
  </w:style>
  <w:style w:type="paragraph" w:customStyle="1" w:styleId="1FDFA25D41B748058BA59534658800DC">
    <w:name w:val="1FDFA25D41B748058BA59534658800DC"/>
  </w:style>
  <w:style w:type="paragraph" w:customStyle="1" w:styleId="41CF48D31CE54ED6B3B82FA9F8DF9283">
    <w:name w:val="41CF48D31CE54ED6B3B82FA9F8DF9283"/>
  </w:style>
  <w:style w:type="paragraph" w:customStyle="1" w:styleId="CB488D33B34143DA9B31C7453E390414">
    <w:name w:val="CB488D33B34143DA9B31C7453E390414"/>
  </w:style>
  <w:style w:type="paragraph" w:customStyle="1" w:styleId="29EC09331FEB4CEBB51DAA5EB014CA5F">
    <w:name w:val="29EC09331FEB4CEBB51DAA5EB014CA5F"/>
  </w:style>
  <w:style w:type="paragraph" w:customStyle="1" w:styleId="E369037C7B71453CB2D9C43F2B780FDB">
    <w:name w:val="E369037C7B71453CB2D9C43F2B780FDB"/>
  </w:style>
  <w:style w:type="paragraph" w:customStyle="1" w:styleId="ACC6FDEC2FC3430685A7E6CF14555A0B">
    <w:name w:val="ACC6FDEC2FC3430685A7E6CF14555A0B"/>
  </w:style>
  <w:style w:type="paragraph" w:customStyle="1" w:styleId="FBA626E6F35341788939476994253430">
    <w:name w:val="FBA626E6F35341788939476994253430"/>
  </w:style>
  <w:style w:type="paragraph" w:customStyle="1" w:styleId="49CC550C70C14FFA8CAD843392F8DCAC">
    <w:name w:val="49CC550C70C14FFA8CAD843392F8DCAC"/>
  </w:style>
  <w:style w:type="paragraph" w:customStyle="1" w:styleId="010CC5A77020437397E8DAB25DCFE82E">
    <w:name w:val="010CC5A77020437397E8DAB25DCFE82E"/>
  </w:style>
  <w:style w:type="paragraph" w:customStyle="1" w:styleId="E18CB832721C46CF932E970F60540C45">
    <w:name w:val="E18CB832721C46CF932E970F60540C45"/>
  </w:style>
  <w:style w:type="paragraph" w:customStyle="1" w:styleId="184F6F49F7264C6483CCFCA024580C0B">
    <w:name w:val="184F6F49F7264C6483CCFCA024580C0B"/>
  </w:style>
  <w:style w:type="paragraph" w:customStyle="1" w:styleId="CD515B5DFB084C3B95721A3E4E5A42ED">
    <w:name w:val="CD515B5DFB084C3B95721A3E4E5A42ED"/>
  </w:style>
  <w:style w:type="paragraph" w:customStyle="1" w:styleId="9F8E1CCCD2F4474BA4FEF7601F90C2AA">
    <w:name w:val="9F8E1CCCD2F4474BA4FEF7601F90C2AA"/>
  </w:style>
  <w:style w:type="paragraph" w:customStyle="1" w:styleId="B10BF988FD8843A8A26A663411041C5D">
    <w:name w:val="B10BF988FD8843A8A26A663411041C5D"/>
  </w:style>
  <w:style w:type="paragraph" w:customStyle="1" w:styleId="79BC6936A0C54646B587FD41B3435D01">
    <w:name w:val="79BC6936A0C54646B587FD41B3435D01"/>
  </w:style>
  <w:style w:type="paragraph" w:customStyle="1" w:styleId="D95881A7ED714FE3865CD3BFFD0CA8ED">
    <w:name w:val="D95881A7ED714FE3865CD3BFFD0CA8ED"/>
  </w:style>
  <w:style w:type="paragraph" w:customStyle="1" w:styleId="BFAB1DF8C2E743D9831177CE4F728B21">
    <w:name w:val="BFAB1DF8C2E743D9831177CE4F728B21"/>
  </w:style>
  <w:style w:type="paragraph" w:customStyle="1" w:styleId="73945BC930DF4100B8CA161B8F4347B7">
    <w:name w:val="73945BC930DF4100B8CA161B8F4347B7"/>
  </w:style>
  <w:style w:type="paragraph" w:customStyle="1" w:styleId="BDBD9D1FC7DF49F58A066D3E0EBD64BA">
    <w:name w:val="BDBD9D1FC7DF49F58A066D3E0EBD64BA"/>
  </w:style>
  <w:style w:type="paragraph" w:customStyle="1" w:styleId="3A5084E83C8741F9977E96648DBB5037">
    <w:name w:val="3A5084E83C8741F9977E96648DBB5037"/>
  </w:style>
  <w:style w:type="paragraph" w:customStyle="1" w:styleId="597FA92FBA064E6DBB5D4BF0CDFA313F">
    <w:name w:val="597FA92FBA064E6DBB5D4BF0CDFA313F"/>
  </w:style>
  <w:style w:type="paragraph" w:customStyle="1" w:styleId="BB9B33573E554A5F94AF66CC5F559E39">
    <w:name w:val="BB9B33573E554A5F94AF66CC5F559E39"/>
  </w:style>
  <w:style w:type="paragraph" w:customStyle="1" w:styleId="258C9BE2E072453E94F336D244C297CE">
    <w:name w:val="258C9BE2E072453E94F336D244C297CE"/>
  </w:style>
  <w:style w:type="paragraph" w:customStyle="1" w:styleId="2D370C458E7641EDA06846A506574707">
    <w:name w:val="2D370C458E7641EDA06846A506574707"/>
  </w:style>
  <w:style w:type="paragraph" w:customStyle="1" w:styleId="8CB21E008DD04BB5A89FD467AF0651F0">
    <w:name w:val="8CB21E008DD04BB5A89FD467AF0651F0"/>
  </w:style>
  <w:style w:type="paragraph" w:customStyle="1" w:styleId="B1ED1DEA6BAC4C3FA283AA5C311C467E">
    <w:name w:val="B1ED1DEA6BAC4C3FA283AA5C311C467E"/>
  </w:style>
  <w:style w:type="paragraph" w:customStyle="1" w:styleId="1A90818C030E493F8ADCA28D93EA9F40">
    <w:name w:val="1A90818C030E493F8ADCA28D93EA9F40"/>
  </w:style>
  <w:style w:type="paragraph" w:customStyle="1" w:styleId="4ADFB5CD9B0040EDA21EDE0798AF984F">
    <w:name w:val="4ADFB5CD9B0040EDA21EDE0798AF984F"/>
  </w:style>
  <w:style w:type="paragraph" w:customStyle="1" w:styleId="363B5FE532A449318760EBEA3E79ACB0">
    <w:name w:val="363B5FE532A449318760EBEA3E79ACB0"/>
  </w:style>
  <w:style w:type="paragraph" w:customStyle="1" w:styleId="388096E7336A4F91B55E5C0EFA6CDA07">
    <w:name w:val="388096E7336A4F91B55E5C0EFA6CDA07"/>
  </w:style>
  <w:style w:type="paragraph" w:customStyle="1" w:styleId="9BC74C8DB7974E3B86621B6EFF51F995">
    <w:name w:val="9BC74C8DB7974E3B86621B6EFF51F995"/>
  </w:style>
  <w:style w:type="paragraph" w:customStyle="1" w:styleId="5F9B5452BF7F4C928DA6AB6CB4CB0C1D">
    <w:name w:val="5F9B5452BF7F4C928DA6AB6CB4CB0C1D"/>
  </w:style>
  <w:style w:type="paragraph" w:customStyle="1" w:styleId="49D5137E701F4BCCA3325A2BCEB23ACA">
    <w:name w:val="49D5137E701F4BCCA3325A2BCEB23ACA"/>
  </w:style>
  <w:style w:type="paragraph" w:customStyle="1" w:styleId="39B37186D8E442C9BEBDFBD18A2A800F">
    <w:name w:val="39B37186D8E442C9BEBDFBD18A2A800F"/>
  </w:style>
  <w:style w:type="paragraph" w:customStyle="1" w:styleId="2787A3CB137949929E831390F6D48084">
    <w:name w:val="2787A3CB137949929E831390F6D48084"/>
  </w:style>
  <w:style w:type="paragraph" w:customStyle="1" w:styleId="5A1C2953351045D39CA6A378105BF1D5">
    <w:name w:val="5A1C2953351045D39CA6A378105BF1D5"/>
  </w:style>
  <w:style w:type="paragraph" w:customStyle="1" w:styleId="1FD14A78AD2047F88160474DECB76FF1">
    <w:name w:val="1FD14A78AD2047F88160474DECB76FF1"/>
  </w:style>
  <w:style w:type="paragraph" w:customStyle="1" w:styleId="2F5684096978424AAA58E5ECA93BE700">
    <w:name w:val="2F5684096978424AAA58E5ECA93BE700"/>
  </w:style>
  <w:style w:type="paragraph" w:customStyle="1" w:styleId="55C0DEACD77F472688811CF09D3142DF">
    <w:name w:val="55C0DEACD77F472688811CF09D3142DF"/>
  </w:style>
  <w:style w:type="paragraph" w:customStyle="1" w:styleId="F617E9C7C9744E6AB87416C83BF00359">
    <w:name w:val="F617E9C7C9744E6AB87416C83BF00359"/>
  </w:style>
  <w:style w:type="paragraph" w:customStyle="1" w:styleId="CC4BB8C253944E77A19A23534167CB72">
    <w:name w:val="CC4BB8C253944E77A19A23534167CB72"/>
  </w:style>
  <w:style w:type="paragraph" w:customStyle="1" w:styleId="6769A89895C34729B8D1DCD452B1C2A8">
    <w:name w:val="6769A89895C34729B8D1DCD452B1C2A8"/>
  </w:style>
  <w:style w:type="paragraph" w:customStyle="1" w:styleId="2078006E998D477998755DD49767CCC6">
    <w:name w:val="2078006E998D477998755DD49767CCC6"/>
  </w:style>
  <w:style w:type="paragraph" w:customStyle="1" w:styleId="D9D0B56ED1964E339AD598BC6051E1B5">
    <w:name w:val="D9D0B56ED1964E339AD598BC6051E1B5"/>
    <w:rsid w:val="00405B28"/>
  </w:style>
  <w:style w:type="paragraph" w:customStyle="1" w:styleId="892FBBF646CC4364BF16717121866237">
    <w:name w:val="892FBBF646CC4364BF16717121866237"/>
    <w:rsid w:val="00405B28"/>
  </w:style>
  <w:style w:type="paragraph" w:customStyle="1" w:styleId="AE02047AFF7F4BDFB46714D439509D65">
    <w:name w:val="AE02047AFF7F4BDFB46714D439509D65"/>
    <w:rsid w:val="00405B28"/>
  </w:style>
  <w:style w:type="paragraph" w:customStyle="1" w:styleId="69E77794A83040B39A363ACE6A4C1658">
    <w:name w:val="69E77794A83040B39A363ACE6A4C1658"/>
    <w:rsid w:val="00405B28"/>
  </w:style>
  <w:style w:type="paragraph" w:customStyle="1" w:styleId="DD2DF4613913420899967F43B455C9C6">
    <w:name w:val="DD2DF4613913420899967F43B455C9C6"/>
    <w:rsid w:val="00405B28"/>
  </w:style>
  <w:style w:type="paragraph" w:customStyle="1" w:styleId="723C09CB0C074514A5BCD370CA5C0474">
    <w:name w:val="723C09CB0C074514A5BCD370CA5C0474"/>
    <w:rsid w:val="00405B28"/>
  </w:style>
  <w:style w:type="paragraph" w:customStyle="1" w:styleId="29C0C6B3347A437D8583DCF5B4976931">
    <w:name w:val="29C0C6B3347A437D8583DCF5B4976931"/>
    <w:rsid w:val="00405B28"/>
  </w:style>
  <w:style w:type="paragraph" w:customStyle="1" w:styleId="87DE0190B231461C8AB70374053D7609">
    <w:name w:val="87DE0190B231461C8AB70374053D7609"/>
    <w:rsid w:val="00405B28"/>
  </w:style>
  <w:style w:type="paragraph" w:customStyle="1" w:styleId="D7B23172ABBB4FCDA7314A8FA9FBCBD7">
    <w:name w:val="D7B23172ABBB4FCDA7314A8FA9FBCBD7"/>
    <w:rsid w:val="00405B28"/>
  </w:style>
  <w:style w:type="paragraph" w:customStyle="1" w:styleId="C959BCB082234F3DB4B43590964359E3">
    <w:name w:val="C959BCB082234F3DB4B43590964359E3"/>
    <w:rsid w:val="00405B28"/>
  </w:style>
  <w:style w:type="paragraph" w:customStyle="1" w:styleId="CC21B24F9F434BDEB61792A19D9A7BF2">
    <w:name w:val="CC21B24F9F434BDEB61792A19D9A7BF2"/>
    <w:rsid w:val="00405B28"/>
  </w:style>
  <w:style w:type="paragraph" w:customStyle="1" w:styleId="62979E6931B74B77AEEB3B14259DB301">
    <w:name w:val="62979E6931B74B77AEEB3B14259DB301"/>
    <w:rsid w:val="00405B28"/>
  </w:style>
  <w:style w:type="paragraph" w:customStyle="1" w:styleId="440DC2F1A5A54A3897DF1F5FAB52CABC">
    <w:name w:val="440DC2F1A5A54A3897DF1F5FAB52CABC"/>
    <w:rsid w:val="00405B28"/>
  </w:style>
  <w:style w:type="paragraph" w:customStyle="1" w:styleId="B665A174213E4CB4AE8DC01EE9B9F10F">
    <w:name w:val="B665A174213E4CB4AE8DC01EE9B9F10F"/>
    <w:rsid w:val="00405B28"/>
  </w:style>
  <w:style w:type="paragraph" w:customStyle="1" w:styleId="12B9172B6A8949FA9FCB141F9B2AD3D8">
    <w:name w:val="12B9172B6A8949FA9FCB141F9B2AD3D8"/>
    <w:rsid w:val="00405B28"/>
  </w:style>
  <w:style w:type="paragraph" w:customStyle="1" w:styleId="C211678F16804DA9BB2896E192684EC2">
    <w:name w:val="C211678F16804DA9BB2896E192684EC2"/>
    <w:rsid w:val="00405B28"/>
  </w:style>
  <w:style w:type="paragraph" w:customStyle="1" w:styleId="CE46C49F75FC4195AAA374BF508F8606">
    <w:name w:val="CE46C49F75FC4195AAA374BF508F8606"/>
    <w:rsid w:val="00405B28"/>
  </w:style>
  <w:style w:type="paragraph" w:customStyle="1" w:styleId="208736420B634111BB423ADD22CC2D3C">
    <w:name w:val="208736420B634111BB423ADD22CC2D3C"/>
    <w:rsid w:val="00405B28"/>
  </w:style>
  <w:style w:type="paragraph" w:customStyle="1" w:styleId="3BDAEBE9B3F642AB98D6CFF11AC5062A">
    <w:name w:val="3BDAEBE9B3F642AB98D6CFF11AC5062A"/>
    <w:rsid w:val="00405B28"/>
  </w:style>
  <w:style w:type="paragraph" w:customStyle="1" w:styleId="239F32274AB7405D9C26A8F3CD0E64F3">
    <w:name w:val="239F32274AB7405D9C26A8F3CD0E64F3"/>
    <w:rsid w:val="00405B28"/>
  </w:style>
  <w:style w:type="paragraph" w:customStyle="1" w:styleId="0C90F3AE144F40209AA8614366EB567F">
    <w:name w:val="0C90F3AE144F40209AA8614366EB567F"/>
    <w:rsid w:val="00405B28"/>
  </w:style>
  <w:style w:type="paragraph" w:customStyle="1" w:styleId="02EE969723F143029EB42650FE7A99F9">
    <w:name w:val="02EE969723F143029EB42650FE7A99F9"/>
    <w:rsid w:val="00405B28"/>
  </w:style>
  <w:style w:type="paragraph" w:customStyle="1" w:styleId="5ADD8452E7594CBE895EC31ECEE87868">
    <w:name w:val="5ADD8452E7594CBE895EC31ECEE87868"/>
    <w:rsid w:val="00405B28"/>
  </w:style>
  <w:style w:type="paragraph" w:customStyle="1" w:styleId="19C2D423052C4FC6BAB1BD9435716DB5">
    <w:name w:val="19C2D423052C4FC6BAB1BD9435716DB5"/>
    <w:rsid w:val="00405B28"/>
  </w:style>
  <w:style w:type="paragraph" w:customStyle="1" w:styleId="9384061D602F4899AE826D6130B3842D">
    <w:name w:val="9384061D602F4899AE826D6130B3842D"/>
    <w:rsid w:val="00405B28"/>
  </w:style>
  <w:style w:type="paragraph" w:customStyle="1" w:styleId="B03D207D80434F15A3E2912ECADDE4ED">
    <w:name w:val="B03D207D80434F15A3E2912ECADDE4ED"/>
    <w:rsid w:val="00405B28"/>
  </w:style>
  <w:style w:type="paragraph" w:customStyle="1" w:styleId="E87C46E822BA47D1B97ED2608D9E9C05">
    <w:name w:val="E87C46E822BA47D1B97ED2608D9E9C05"/>
    <w:rsid w:val="00405B28"/>
  </w:style>
  <w:style w:type="paragraph" w:customStyle="1" w:styleId="2DBA1BA85F234A319009FDF1F5FAD12D">
    <w:name w:val="2DBA1BA85F234A319009FDF1F5FAD12D"/>
    <w:rsid w:val="00405B28"/>
  </w:style>
  <w:style w:type="paragraph" w:customStyle="1" w:styleId="67CB50492A68477298B7116D05FCE0CE">
    <w:name w:val="67CB50492A68477298B7116D05FCE0CE"/>
    <w:rsid w:val="00405B28"/>
  </w:style>
  <w:style w:type="paragraph" w:customStyle="1" w:styleId="439EDC1FB1394677A4A278165B568DC7">
    <w:name w:val="439EDC1FB1394677A4A278165B568DC7"/>
    <w:rsid w:val="00405B28"/>
  </w:style>
  <w:style w:type="paragraph" w:customStyle="1" w:styleId="41F5273D101B4067A863B85A8A7274D1">
    <w:name w:val="41F5273D101B4067A863B85A8A7274D1"/>
    <w:rsid w:val="00405B28"/>
  </w:style>
  <w:style w:type="paragraph" w:customStyle="1" w:styleId="FE1FDB63979044DA8FD8CB3213218E6E">
    <w:name w:val="FE1FDB63979044DA8FD8CB3213218E6E"/>
    <w:rsid w:val="00405B28"/>
  </w:style>
  <w:style w:type="paragraph" w:customStyle="1" w:styleId="687FE955331E4E6983DDFC578DD673D0">
    <w:name w:val="687FE955331E4E6983DDFC578DD673D0"/>
    <w:rsid w:val="00405B28"/>
  </w:style>
  <w:style w:type="paragraph" w:customStyle="1" w:styleId="595025E59A5E4014A5A402F5306B046E">
    <w:name w:val="595025E59A5E4014A5A402F5306B046E"/>
    <w:rsid w:val="00A5511F"/>
  </w:style>
  <w:style w:type="paragraph" w:customStyle="1" w:styleId="861CCB2A53364DD7B3A56D6ACCCCF77F">
    <w:name w:val="861CCB2A53364DD7B3A56D6ACCCCF77F"/>
    <w:rsid w:val="00A5511F"/>
  </w:style>
  <w:style w:type="paragraph" w:customStyle="1" w:styleId="D8D3FFD83714402CAB02DF0F83530C73">
    <w:name w:val="D8D3FFD83714402CAB02DF0F83530C73"/>
    <w:rsid w:val="00A5511F"/>
  </w:style>
  <w:style w:type="paragraph" w:customStyle="1" w:styleId="B529C92858DB45A0AF3096367DA3C724">
    <w:name w:val="B529C92858DB45A0AF3096367DA3C724"/>
    <w:rsid w:val="00A5511F"/>
  </w:style>
  <w:style w:type="paragraph" w:customStyle="1" w:styleId="509E5E286CD0400FB60DF68C827C09AF">
    <w:name w:val="509E5E286CD0400FB60DF68C827C09AF"/>
    <w:rsid w:val="00A5511F"/>
  </w:style>
  <w:style w:type="paragraph" w:customStyle="1" w:styleId="DF5394CB99BA49B194ADDEEE1DDDBCCD">
    <w:name w:val="DF5394CB99BA49B194ADDEEE1DDDBCCD"/>
    <w:rsid w:val="00A5511F"/>
  </w:style>
  <w:style w:type="paragraph" w:customStyle="1" w:styleId="5281DAE7FEA74A0C9A66B32562AD4D53">
    <w:name w:val="5281DAE7FEA74A0C9A66B32562AD4D53"/>
    <w:rsid w:val="00A5511F"/>
  </w:style>
  <w:style w:type="paragraph" w:customStyle="1" w:styleId="075740D35B1C410B835E802A4F78E8A8">
    <w:name w:val="075740D35B1C410B835E802A4F78E8A8"/>
    <w:rsid w:val="00A5511F"/>
  </w:style>
  <w:style w:type="paragraph" w:customStyle="1" w:styleId="C163EE0CD16E4DFEAFD0C1FB17FDBFDA">
    <w:name w:val="C163EE0CD16E4DFEAFD0C1FB17FDBFDA"/>
    <w:rsid w:val="000642E5"/>
  </w:style>
  <w:style w:type="paragraph" w:customStyle="1" w:styleId="8E5ABBCEB9824EE4A1E0CA1EED42A4C4">
    <w:name w:val="8E5ABBCEB9824EE4A1E0CA1EED42A4C4"/>
    <w:rsid w:val="000642E5"/>
  </w:style>
  <w:style w:type="paragraph" w:customStyle="1" w:styleId="2635284A7B6E4875B2B8A4B78984036E">
    <w:name w:val="2635284A7B6E4875B2B8A4B78984036E"/>
    <w:rsid w:val="000642E5"/>
  </w:style>
  <w:style w:type="paragraph" w:customStyle="1" w:styleId="F5C227096A084E7CBC94EE33E9A5B326">
    <w:name w:val="F5C227096A084E7CBC94EE33E9A5B326"/>
    <w:rsid w:val="000642E5"/>
  </w:style>
  <w:style w:type="paragraph" w:customStyle="1" w:styleId="212F731CDA4A4FE4B743F9924EAC04A3">
    <w:name w:val="212F731CDA4A4FE4B743F9924EAC04A3"/>
    <w:rsid w:val="000642E5"/>
  </w:style>
  <w:style w:type="paragraph" w:customStyle="1" w:styleId="AD4972850672479880E6178682913E7E">
    <w:name w:val="AD4972850672479880E6178682913E7E"/>
    <w:rsid w:val="000642E5"/>
  </w:style>
  <w:style w:type="paragraph" w:customStyle="1" w:styleId="D1AADDC540C54713BDB089B266114A73">
    <w:name w:val="D1AADDC540C54713BDB089B266114A73"/>
    <w:rsid w:val="000642E5"/>
  </w:style>
  <w:style w:type="paragraph" w:customStyle="1" w:styleId="168B48A9B201415A8583B23A88D6005A">
    <w:name w:val="168B48A9B201415A8583B23A88D6005A"/>
    <w:rsid w:val="000642E5"/>
  </w:style>
  <w:style w:type="paragraph" w:customStyle="1" w:styleId="3AF7C644D30240C6ABD1A6AC52FA988A">
    <w:name w:val="3AF7C644D30240C6ABD1A6AC52FA988A"/>
    <w:rsid w:val="000642E5"/>
  </w:style>
  <w:style w:type="paragraph" w:customStyle="1" w:styleId="79A19C1C602D47C2A3843CDA6BCA9AA1">
    <w:name w:val="79A19C1C602D47C2A3843CDA6BCA9AA1"/>
    <w:rsid w:val="000642E5"/>
  </w:style>
  <w:style w:type="paragraph" w:customStyle="1" w:styleId="EAEC07E9B2154456910959DDFD5492CD">
    <w:name w:val="EAEC07E9B2154456910959DDFD5492CD"/>
    <w:rsid w:val="000642E5"/>
  </w:style>
  <w:style w:type="paragraph" w:customStyle="1" w:styleId="421869FBB4334A2ABE6C88DF2C1BA64D">
    <w:name w:val="421869FBB4334A2ABE6C88DF2C1BA64D"/>
    <w:rsid w:val="000642E5"/>
  </w:style>
  <w:style w:type="paragraph" w:customStyle="1" w:styleId="B1DD7DFB7F3E4E7DAA368C055BC279BA">
    <w:name w:val="B1DD7DFB7F3E4E7DAA368C055BC279BA"/>
    <w:rsid w:val="000642E5"/>
  </w:style>
  <w:style w:type="paragraph" w:customStyle="1" w:styleId="0107ED9ED63F4913BBC852D6A926BF5C">
    <w:name w:val="0107ED9ED63F4913BBC852D6A926BF5C"/>
    <w:rsid w:val="000642E5"/>
  </w:style>
  <w:style w:type="paragraph" w:customStyle="1" w:styleId="E6A8D5819D6E43198936D9C6404CF62D">
    <w:name w:val="E6A8D5819D6E43198936D9C6404CF62D"/>
    <w:rsid w:val="000642E5"/>
  </w:style>
  <w:style w:type="paragraph" w:customStyle="1" w:styleId="EE1A7D965C364D3A80114331020BAD27">
    <w:name w:val="EE1A7D965C364D3A80114331020BAD27"/>
    <w:rsid w:val="000642E5"/>
  </w:style>
  <w:style w:type="paragraph" w:customStyle="1" w:styleId="3D34157F792749D28E64EE02907848A1">
    <w:name w:val="3D34157F792749D28E64EE02907848A1"/>
    <w:rsid w:val="000642E5"/>
  </w:style>
  <w:style w:type="paragraph" w:customStyle="1" w:styleId="F4C0266483AC4010982E991403CA970C">
    <w:name w:val="F4C0266483AC4010982E991403CA970C"/>
    <w:rsid w:val="000642E5"/>
  </w:style>
  <w:style w:type="paragraph" w:customStyle="1" w:styleId="B473A8F8A3604338A9F19C46DAFC6D77">
    <w:name w:val="B473A8F8A3604338A9F19C46DAFC6D77"/>
    <w:rsid w:val="000642E5"/>
  </w:style>
  <w:style w:type="paragraph" w:customStyle="1" w:styleId="4571724368FE4F72871516EE7AA3BB0C">
    <w:name w:val="4571724368FE4F72871516EE7AA3BB0C"/>
    <w:rsid w:val="000642E5"/>
  </w:style>
  <w:style w:type="paragraph" w:customStyle="1" w:styleId="53C45D899A4A40CD80B068D3B07E264B">
    <w:name w:val="53C45D899A4A40CD80B068D3B07E264B"/>
    <w:rsid w:val="000642E5"/>
  </w:style>
  <w:style w:type="paragraph" w:customStyle="1" w:styleId="5E5E62F8868B474A9A122379037BECDD">
    <w:name w:val="5E5E62F8868B474A9A122379037BECDD"/>
    <w:rsid w:val="000642E5"/>
  </w:style>
  <w:style w:type="paragraph" w:customStyle="1" w:styleId="560C46782EC746B0A76C6A23D6179D3E">
    <w:name w:val="560C46782EC746B0A76C6A23D6179D3E"/>
    <w:rsid w:val="000642E5"/>
  </w:style>
  <w:style w:type="paragraph" w:customStyle="1" w:styleId="088497B660D64CA5AB3B7770517E8F4C">
    <w:name w:val="088497B660D64CA5AB3B7770517E8F4C"/>
    <w:rsid w:val="000642E5"/>
  </w:style>
  <w:style w:type="paragraph" w:customStyle="1" w:styleId="B8B87ECAF09D459D8B049092BDD546F8">
    <w:name w:val="B8B87ECAF09D459D8B049092BDD546F8"/>
    <w:rsid w:val="000642E5"/>
  </w:style>
  <w:style w:type="paragraph" w:customStyle="1" w:styleId="E71A08B6D0F54BB885CE52926E29E2EC">
    <w:name w:val="E71A08B6D0F54BB885CE52926E29E2EC"/>
    <w:rsid w:val="000642E5"/>
  </w:style>
  <w:style w:type="paragraph" w:customStyle="1" w:styleId="0EC371AEF07F44B6BE4E917102028316">
    <w:name w:val="0EC371AEF07F44B6BE4E917102028316"/>
    <w:rsid w:val="000642E5"/>
  </w:style>
  <w:style w:type="paragraph" w:customStyle="1" w:styleId="EC519ED3D4D842F8AEDF8CA07A23850C">
    <w:name w:val="EC519ED3D4D842F8AEDF8CA07A23850C"/>
    <w:rsid w:val="000642E5"/>
  </w:style>
  <w:style w:type="paragraph" w:customStyle="1" w:styleId="A59C865B33C447CDA248CAABC5BFF15F">
    <w:name w:val="A59C865B33C447CDA248CAABC5BFF15F"/>
    <w:rsid w:val="000642E5"/>
  </w:style>
  <w:style w:type="paragraph" w:customStyle="1" w:styleId="FABC274490684CCC94D791585F5B651E">
    <w:name w:val="FABC274490684CCC94D791585F5B651E"/>
    <w:rsid w:val="000642E5"/>
  </w:style>
  <w:style w:type="paragraph" w:customStyle="1" w:styleId="32E75E8BE0E445469E427B1667165053">
    <w:name w:val="32E75E8BE0E445469E427B1667165053"/>
    <w:rsid w:val="000642E5"/>
  </w:style>
  <w:style w:type="paragraph" w:customStyle="1" w:styleId="4E37B037A680466297F9B939CCC09236">
    <w:name w:val="4E37B037A680466297F9B939CCC09236"/>
    <w:rsid w:val="000642E5"/>
  </w:style>
  <w:style w:type="paragraph" w:customStyle="1" w:styleId="537966B86B384622A7EAE6903C971ECC">
    <w:name w:val="537966B86B384622A7EAE6903C971ECC"/>
    <w:rsid w:val="000642E5"/>
  </w:style>
  <w:style w:type="paragraph" w:customStyle="1" w:styleId="87AF02CEB12440749CB48C4530672E16">
    <w:name w:val="87AF02CEB12440749CB48C4530672E16"/>
    <w:rsid w:val="000642E5"/>
  </w:style>
  <w:style w:type="paragraph" w:customStyle="1" w:styleId="938653A4C1634376936FEB1B83A3388F">
    <w:name w:val="938653A4C1634376936FEB1B83A3388F"/>
    <w:rsid w:val="000642E5"/>
  </w:style>
  <w:style w:type="paragraph" w:customStyle="1" w:styleId="FCD7ACCF46244AC2AE3B57FE045BAE1F">
    <w:name w:val="FCD7ACCF46244AC2AE3B57FE045BAE1F"/>
    <w:rsid w:val="000642E5"/>
  </w:style>
  <w:style w:type="paragraph" w:customStyle="1" w:styleId="E9A6A823DAFB4531B3931B9FBA3E8EA1">
    <w:name w:val="E9A6A823DAFB4531B3931B9FBA3E8EA1"/>
    <w:rsid w:val="000642E5"/>
  </w:style>
  <w:style w:type="paragraph" w:customStyle="1" w:styleId="CD9BB025CA834E6C9649E2B7083A753E">
    <w:name w:val="CD9BB025CA834E6C9649E2B7083A753E"/>
    <w:rsid w:val="000642E5"/>
  </w:style>
  <w:style w:type="paragraph" w:customStyle="1" w:styleId="95A1073AD72A44DCB45B836A07E5946E">
    <w:name w:val="95A1073AD72A44DCB45B836A07E5946E"/>
    <w:rsid w:val="000642E5"/>
  </w:style>
  <w:style w:type="paragraph" w:customStyle="1" w:styleId="9C6D0D6B389B4914BB4685A5DCD39154">
    <w:name w:val="9C6D0D6B389B4914BB4685A5DCD39154"/>
    <w:rsid w:val="000642E5"/>
  </w:style>
  <w:style w:type="paragraph" w:customStyle="1" w:styleId="96A165AB4F4D4A4980C4FEE79B380B77">
    <w:name w:val="96A165AB4F4D4A4980C4FEE79B380B77"/>
    <w:rsid w:val="000642E5"/>
  </w:style>
  <w:style w:type="paragraph" w:customStyle="1" w:styleId="A2B167D05F1B4196913D73F3E7AE853E">
    <w:name w:val="A2B167D05F1B4196913D73F3E7AE853E"/>
    <w:rsid w:val="000642E5"/>
  </w:style>
  <w:style w:type="paragraph" w:customStyle="1" w:styleId="CEA35B08C927442D974C4EE824E4FE8C">
    <w:name w:val="CEA35B08C927442D974C4EE824E4FE8C"/>
    <w:rsid w:val="000642E5"/>
  </w:style>
  <w:style w:type="paragraph" w:customStyle="1" w:styleId="718C65A7D4E547F4AFBA28ECD74D581F">
    <w:name w:val="718C65A7D4E547F4AFBA28ECD74D581F"/>
    <w:rsid w:val="000642E5"/>
  </w:style>
  <w:style w:type="paragraph" w:customStyle="1" w:styleId="B6EBC5D36EFA4CCF943B6AC3DC751D5A">
    <w:name w:val="B6EBC5D36EFA4CCF943B6AC3DC751D5A"/>
    <w:rsid w:val="000642E5"/>
  </w:style>
  <w:style w:type="paragraph" w:customStyle="1" w:styleId="FF1A28DEF6CD47F292448200288BDC21">
    <w:name w:val="FF1A28DEF6CD47F292448200288BDC21"/>
    <w:rsid w:val="000642E5"/>
  </w:style>
  <w:style w:type="paragraph" w:customStyle="1" w:styleId="20B49EBAFDA049B593FAE0A808A8F236">
    <w:name w:val="20B49EBAFDA049B593FAE0A808A8F236"/>
    <w:rsid w:val="000642E5"/>
  </w:style>
  <w:style w:type="paragraph" w:customStyle="1" w:styleId="87E8E469DDDC4CF4BEE1792CCD189267">
    <w:name w:val="87E8E469DDDC4CF4BEE1792CCD189267"/>
    <w:rsid w:val="000642E5"/>
  </w:style>
  <w:style w:type="paragraph" w:customStyle="1" w:styleId="0C793D54CC0449E6B8A8FDBB003842E0">
    <w:name w:val="0C793D54CC0449E6B8A8FDBB003842E0"/>
    <w:rsid w:val="000642E5"/>
  </w:style>
  <w:style w:type="paragraph" w:customStyle="1" w:styleId="7B669860738D4E83B14378E8C4F4B36C">
    <w:name w:val="7B669860738D4E83B14378E8C4F4B36C"/>
    <w:rsid w:val="000642E5"/>
  </w:style>
  <w:style w:type="paragraph" w:customStyle="1" w:styleId="0A26C007A2694BF29986EAC033EF16EB">
    <w:name w:val="0A26C007A2694BF29986EAC033EF16EB"/>
    <w:rsid w:val="000642E5"/>
  </w:style>
  <w:style w:type="paragraph" w:customStyle="1" w:styleId="D6020315BB82401B951DF583676D93F8">
    <w:name w:val="D6020315BB82401B951DF583676D93F8"/>
    <w:rsid w:val="000642E5"/>
  </w:style>
  <w:style w:type="paragraph" w:customStyle="1" w:styleId="964A9160304C4AA586E1C10B6605F6F7">
    <w:name w:val="964A9160304C4AA586E1C10B6605F6F7"/>
    <w:rsid w:val="000642E5"/>
  </w:style>
  <w:style w:type="paragraph" w:customStyle="1" w:styleId="DA43593E8579444D89E908A8496F421F">
    <w:name w:val="DA43593E8579444D89E908A8496F421F"/>
    <w:rsid w:val="000642E5"/>
  </w:style>
  <w:style w:type="paragraph" w:customStyle="1" w:styleId="19561B4DA8394BA6AC8ABAD5E9E43ED6">
    <w:name w:val="19561B4DA8394BA6AC8ABAD5E9E43ED6"/>
    <w:rsid w:val="000642E5"/>
  </w:style>
  <w:style w:type="paragraph" w:customStyle="1" w:styleId="6D34A4687C1A472FA0772B3E6F35F874">
    <w:name w:val="6D34A4687C1A472FA0772B3E6F35F874"/>
    <w:rsid w:val="000642E5"/>
  </w:style>
  <w:style w:type="paragraph" w:customStyle="1" w:styleId="1E186C081EF34743A6AC46E2F3924D54">
    <w:name w:val="1E186C081EF34743A6AC46E2F3924D54"/>
    <w:rsid w:val="000642E5"/>
  </w:style>
  <w:style w:type="paragraph" w:customStyle="1" w:styleId="79912CF94D504799B79208595B571FAD">
    <w:name w:val="79912CF94D504799B79208595B571FAD"/>
    <w:rsid w:val="000642E5"/>
  </w:style>
  <w:style w:type="paragraph" w:customStyle="1" w:styleId="FCF1850BC4E541ACA37F6AE096672BB4">
    <w:name w:val="FCF1850BC4E541ACA37F6AE096672BB4"/>
    <w:rsid w:val="000642E5"/>
  </w:style>
  <w:style w:type="paragraph" w:customStyle="1" w:styleId="A4DA7E5B2DE0499C8B05BAB21FCCA033">
    <w:name w:val="A4DA7E5B2DE0499C8B05BAB21FCCA033"/>
    <w:rsid w:val="000642E5"/>
  </w:style>
  <w:style w:type="paragraph" w:customStyle="1" w:styleId="02F0B0E972C545CAACD5FBD014C997FB">
    <w:name w:val="02F0B0E972C545CAACD5FBD014C997FB"/>
    <w:rsid w:val="000642E5"/>
  </w:style>
  <w:style w:type="paragraph" w:customStyle="1" w:styleId="5655E8FCF58840B89AC2CE8BA83170EE">
    <w:name w:val="5655E8FCF58840B89AC2CE8BA83170EE"/>
    <w:rsid w:val="000642E5"/>
  </w:style>
  <w:style w:type="paragraph" w:customStyle="1" w:styleId="B445E5B4011345658D2D5B2520B82F2E">
    <w:name w:val="B445E5B4011345658D2D5B2520B82F2E"/>
    <w:rsid w:val="000642E5"/>
  </w:style>
  <w:style w:type="paragraph" w:customStyle="1" w:styleId="A7C2543CA74A4234BFF684AE9D4B5D33">
    <w:name w:val="A7C2543CA74A4234BFF684AE9D4B5D33"/>
    <w:rsid w:val="000642E5"/>
  </w:style>
  <w:style w:type="paragraph" w:customStyle="1" w:styleId="954E0B3B847846589A36EE5A8E6F5D17">
    <w:name w:val="954E0B3B847846589A36EE5A8E6F5D17"/>
    <w:rsid w:val="000642E5"/>
  </w:style>
  <w:style w:type="paragraph" w:customStyle="1" w:styleId="AC9C3CA6FFAD4841B359D28FC84AEE01">
    <w:name w:val="AC9C3CA6FFAD4841B359D28FC84AEE01"/>
    <w:rsid w:val="000642E5"/>
  </w:style>
  <w:style w:type="paragraph" w:customStyle="1" w:styleId="0D2C78348F1D448EA5505B81BD6072F0">
    <w:name w:val="0D2C78348F1D448EA5505B81BD6072F0"/>
    <w:rsid w:val="000642E5"/>
  </w:style>
  <w:style w:type="paragraph" w:customStyle="1" w:styleId="9577651AFD314AC688A3151E44103E67">
    <w:name w:val="9577651AFD314AC688A3151E44103E67"/>
    <w:rsid w:val="000642E5"/>
  </w:style>
  <w:style w:type="paragraph" w:customStyle="1" w:styleId="D2AB573890E245B8B9791671F85D92B6">
    <w:name w:val="D2AB573890E245B8B9791671F85D92B6"/>
    <w:rsid w:val="000642E5"/>
  </w:style>
  <w:style w:type="paragraph" w:customStyle="1" w:styleId="245DEF78EA00453AA59E0B8C814CCF2A">
    <w:name w:val="245DEF78EA00453AA59E0B8C814CCF2A"/>
    <w:rsid w:val="000642E5"/>
  </w:style>
  <w:style w:type="paragraph" w:customStyle="1" w:styleId="759E07D0DF464DDE92502C46D34A6CAD">
    <w:name w:val="759E07D0DF464DDE92502C46D34A6CAD"/>
    <w:rsid w:val="000642E5"/>
  </w:style>
  <w:style w:type="paragraph" w:customStyle="1" w:styleId="66790DEC6BC5446DA31EA45996180AAB">
    <w:name w:val="66790DEC6BC5446DA31EA45996180AAB"/>
    <w:rsid w:val="000642E5"/>
  </w:style>
  <w:style w:type="paragraph" w:customStyle="1" w:styleId="A1A3CF52CDF142F3964F534D138784D1">
    <w:name w:val="A1A3CF52CDF142F3964F534D138784D1"/>
    <w:rsid w:val="000642E5"/>
  </w:style>
  <w:style w:type="paragraph" w:customStyle="1" w:styleId="A6E2A4E3D4AD437F803CBFA2109A2EF1">
    <w:name w:val="A6E2A4E3D4AD437F803CBFA2109A2EF1"/>
    <w:rsid w:val="000642E5"/>
  </w:style>
  <w:style w:type="paragraph" w:customStyle="1" w:styleId="663665A8630B4C54B7A70F4F96D3941B">
    <w:name w:val="663665A8630B4C54B7A70F4F96D3941B"/>
    <w:rsid w:val="000642E5"/>
  </w:style>
  <w:style w:type="paragraph" w:customStyle="1" w:styleId="7FACC739173246159169129DAAC32BC3">
    <w:name w:val="7FACC739173246159169129DAAC32BC3"/>
    <w:rsid w:val="000642E5"/>
  </w:style>
  <w:style w:type="paragraph" w:customStyle="1" w:styleId="3563054932F64A6B9ED75DA6A0B9A685">
    <w:name w:val="3563054932F64A6B9ED75DA6A0B9A685"/>
    <w:rsid w:val="000642E5"/>
  </w:style>
  <w:style w:type="paragraph" w:customStyle="1" w:styleId="7F84A7E571754A48A5F1321DB5558AF0">
    <w:name w:val="7F84A7E571754A48A5F1321DB5558AF0"/>
    <w:rsid w:val="000642E5"/>
  </w:style>
  <w:style w:type="paragraph" w:customStyle="1" w:styleId="5E7E6112F4034B3D89F866D33FF9F140">
    <w:name w:val="5E7E6112F4034B3D89F866D33FF9F140"/>
    <w:rsid w:val="000642E5"/>
  </w:style>
  <w:style w:type="paragraph" w:customStyle="1" w:styleId="FA036CD4FB66462191974A1E07025D7C">
    <w:name w:val="FA036CD4FB66462191974A1E07025D7C"/>
    <w:rsid w:val="000642E5"/>
  </w:style>
  <w:style w:type="paragraph" w:customStyle="1" w:styleId="DF39AE24351B409AAB18D44158C1C42E">
    <w:name w:val="DF39AE24351B409AAB18D44158C1C42E"/>
    <w:rsid w:val="000642E5"/>
  </w:style>
  <w:style w:type="paragraph" w:customStyle="1" w:styleId="8185B97D80E84C05BA5711E7EAC13069">
    <w:name w:val="8185B97D80E84C05BA5711E7EAC13069"/>
    <w:rsid w:val="000642E5"/>
  </w:style>
  <w:style w:type="paragraph" w:customStyle="1" w:styleId="98D6B3F00B1D453EBB43B5681413047B">
    <w:name w:val="98D6B3F00B1D453EBB43B5681413047B"/>
    <w:rsid w:val="005B57B1"/>
  </w:style>
  <w:style w:type="paragraph" w:customStyle="1" w:styleId="40C8A71BE00D42498DDFC11F92A20387">
    <w:name w:val="40C8A71BE00D42498DDFC11F92A20387"/>
    <w:rsid w:val="005B57B1"/>
  </w:style>
  <w:style w:type="paragraph" w:customStyle="1" w:styleId="4331C3B12DCB45A3BC41B5D19E5E79DA">
    <w:name w:val="4331C3B12DCB45A3BC41B5D19E5E79DA"/>
    <w:rsid w:val="005B57B1"/>
  </w:style>
  <w:style w:type="paragraph" w:customStyle="1" w:styleId="DC827DED55CE44729A344916E382F2F8">
    <w:name w:val="DC827DED55CE44729A344916E382F2F8"/>
    <w:rsid w:val="005B57B1"/>
  </w:style>
  <w:style w:type="paragraph" w:customStyle="1" w:styleId="21F384458B3A402EADB412C93AF53B78">
    <w:name w:val="21F384458B3A402EADB412C93AF53B78"/>
    <w:rsid w:val="005B57B1"/>
  </w:style>
  <w:style w:type="paragraph" w:customStyle="1" w:styleId="FD8F208183D3471B91C6E6A7A6F39131">
    <w:name w:val="FD8F208183D3471B91C6E6A7A6F39131"/>
    <w:rsid w:val="005B57B1"/>
  </w:style>
  <w:style w:type="paragraph" w:customStyle="1" w:styleId="6E3F4F3CC13148429539B903613A9B60">
    <w:name w:val="6E3F4F3CC13148429539B903613A9B60"/>
    <w:rsid w:val="005B57B1"/>
  </w:style>
  <w:style w:type="paragraph" w:customStyle="1" w:styleId="7544320B8ABA4EA0A54C3BDA30619A6F">
    <w:name w:val="7544320B8ABA4EA0A54C3BDA30619A6F"/>
    <w:rsid w:val="005B57B1"/>
  </w:style>
  <w:style w:type="paragraph" w:customStyle="1" w:styleId="E76290553306421CB1D54298A51FDE4E">
    <w:name w:val="E76290553306421CB1D54298A51FDE4E"/>
    <w:rsid w:val="005B57B1"/>
  </w:style>
  <w:style w:type="paragraph" w:customStyle="1" w:styleId="A6783460FEA64D16A01BDC53C5EE97B1">
    <w:name w:val="A6783460FEA64D16A01BDC53C5EE97B1"/>
    <w:rsid w:val="005B57B1"/>
  </w:style>
  <w:style w:type="paragraph" w:customStyle="1" w:styleId="5A8065D2AD954710B81B6D83FF1AEDC4">
    <w:name w:val="5A8065D2AD954710B81B6D83FF1AEDC4"/>
    <w:rsid w:val="005B57B1"/>
  </w:style>
  <w:style w:type="paragraph" w:customStyle="1" w:styleId="6F2E9A7FC38A4561B227F171AE014B6B">
    <w:name w:val="6F2E9A7FC38A4561B227F171AE014B6B"/>
    <w:rsid w:val="005B57B1"/>
  </w:style>
  <w:style w:type="paragraph" w:customStyle="1" w:styleId="E461B4498AB64E91A6C8BCC71526701E">
    <w:name w:val="E461B4498AB64E91A6C8BCC71526701E"/>
    <w:rsid w:val="005B57B1"/>
  </w:style>
  <w:style w:type="paragraph" w:customStyle="1" w:styleId="82E9B91728CC4F28A5C889F9460ACD28">
    <w:name w:val="82E9B91728CC4F28A5C889F9460ACD28"/>
    <w:rsid w:val="005B57B1"/>
  </w:style>
  <w:style w:type="paragraph" w:customStyle="1" w:styleId="686185850F5C4FBAAF79DA7293F23FED">
    <w:name w:val="686185850F5C4FBAAF79DA7293F23FED"/>
    <w:rsid w:val="005B57B1"/>
  </w:style>
  <w:style w:type="paragraph" w:customStyle="1" w:styleId="EC3D0079F34D47B58011785AEE3EC7A3">
    <w:name w:val="EC3D0079F34D47B58011785AEE3EC7A3"/>
    <w:rsid w:val="005B57B1"/>
  </w:style>
  <w:style w:type="paragraph" w:customStyle="1" w:styleId="52CE63C38E2640BEBD9099C506AC6B09">
    <w:name w:val="52CE63C38E2640BEBD9099C506AC6B09"/>
    <w:rsid w:val="005B57B1"/>
  </w:style>
  <w:style w:type="paragraph" w:customStyle="1" w:styleId="A842B000522F4F0A9DAE333E3816E6F1">
    <w:name w:val="A842B000522F4F0A9DAE333E3816E6F1"/>
    <w:rsid w:val="005B57B1"/>
  </w:style>
  <w:style w:type="paragraph" w:customStyle="1" w:styleId="AEC3A778A2F94A2DB8CCAF93CFF20D57">
    <w:name w:val="AEC3A778A2F94A2DB8CCAF93CFF20D57"/>
    <w:rsid w:val="005B57B1"/>
  </w:style>
  <w:style w:type="paragraph" w:customStyle="1" w:styleId="E09F9A9B520440ECA9513FC1E54CE92E">
    <w:name w:val="E09F9A9B520440ECA9513FC1E54CE92E"/>
    <w:rsid w:val="005B57B1"/>
  </w:style>
  <w:style w:type="paragraph" w:customStyle="1" w:styleId="5343B45A8F1344BDB77D053118D170D0">
    <w:name w:val="5343B45A8F1344BDB77D053118D170D0"/>
    <w:rsid w:val="005B57B1"/>
  </w:style>
  <w:style w:type="paragraph" w:customStyle="1" w:styleId="33FDCE5CDDA842649BC501BE3172E147">
    <w:name w:val="33FDCE5CDDA842649BC501BE3172E147"/>
    <w:rsid w:val="005B57B1"/>
  </w:style>
  <w:style w:type="paragraph" w:customStyle="1" w:styleId="8FEA92132B1C43C7931976FFA0DA0909">
    <w:name w:val="8FEA92132B1C43C7931976FFA0DA0909"/>
    <w:rsid w:val="005B57B1"/>
  </w:style>
  <w:style w:type="paragraph" w:customStyle="1" w:styleId="7667EC38160F4AA594C0CA2A1EDDA731">
    <w:name w:val="7667EC38160F4AA594C0CA2A1EDDA731"/>
    <w:rsid w:val="005B57B1"/>
  </w:style>
  <w:style w:type="paragraph" w:customStyle="1" w:styleId="A1AA3C3F839B4331A9E39140F7C6A5D7">
    <w:name w:val="A1AA3C3F839B4331A9E39140F7C6A5D7"/>
    <w:rsid w:val="005B57B1"/>
  </w:style>
  <w:style w:type="paragraph" w:customStyle="1" w:styleId="AA6C273E98454AA3A81F678B3C4BE6AC">
    <w:name w:val="AA6C273E98454AA3A81F678B3C4BE6AC"/>
    <w:rsid w:val="005B57B1"/>
  </w:style>
  <w:style w:type="paragraph" w:customStyle="1" w:styleId="2D7AD4C0EAB24986B45C9D04BE847710">
    <w:name w:val="2D7AD4C0EAB24986B45C9D04BE847710"/>
    <w:rsid w:val="005B57B1"/>
  </w:style>
  <w:style w:type="paragraph" w:customStyle="1" w:styleId="428E77A6FD894D488CBF59A1170722C3">
    <w:name w:val="428E77A6FD894D488CBF59A1170722C3"/>
    <w:rsid w:val="005B57B1"/>
  </w:style>
  <w:style w:type="paragraph" w:customStyle="1" w:styleId="40AB4827744146799F9447492F1BEFDE">
    <w:name w:val="40AB4827744146799F9447492F1BEFDE"/>
    <w:rsid w:val="005B57B1"/>
  </w:style>
  <w:style w:type="paragraph" w:customStyle="1" w:styleId="366B44A2611043AF939B1DED3B045AD8">
    <w:name w:val="366B44A2611043AF939B1DED3B045AD8"/>
    <w:rsid w:val="005B57B1"/>
  </w:style>
  <w:style w:type="paragraph" w:customStyle="1" w:styleId="4861796AF4154F6BB59C706F5E4F3589">
    <w:name w:val="4861796AF4154F6BB59C706F5E4F3589"/>
    <w:rsid w:val="005B57B1"/>
  </w:style>
  <w:style w:type="paragraph" w:customStyle="1" w:styleId="4B71B88140674AC99EA79DC3D981314B">
    <w:name w:val="4B71B88140674AC99EA79DC3D981314B"/>
    <w:rsid w:val="005B57B1"/>
  </w:style>
  <w:style w:type="paragraph" w:customStyle="1" w:styleId="1475BF3D1A90475D9A1FD151E5095247">
    <w:name w:val="1475BF3D1A90475D9A1FD151E5095247"/>
    <w:rsid w:val="005B57B1"/>
  </w:style>
  <w:style w:type="paragraph" w:customStyle="1" w:styleId="388C2FDED62C4FF5B84F4CC099457174">
    <w:name w:val="388C2FDED62C4FF5B84F4CC099457174"/>
    <w:rsid w:val="005B57B1"/>
  </w:style>
  <w:style w:type="paragraph" w:customStyle="1" w:styleId="4E8A999AE77548B9BC88A357811AED7B">
    <w:name w:val="4E8A999AE77548B9BC88A357811AED7B"/>
    <w:rsid w:val="005B57B1"/>
  </w:style>
  <w:style w:type="paragraph" w:customStyle="1" w:styleId="21CA3456D22547939F8C5A267283AEF9">
    <w:name w:val="21CA3456D22547939F8C5A267283AEF9"/>
    <w:rsid w:val="005B57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D464F4C6DD314D89687075BE0FD8CC" ma:contentTypeVersion="18" ma:contentTypeDescription="Create a new document." ma:contentTypeScope="" ma:versionID="f4b48276ef8ab15ea9f692b48e06b4d9">
  <xsd:schema xmlns:xsd="http://www.w3.org/2001/XMLSchema" xmlns:xs="http://www.w3.org/2001/XMLSchema" xmlns:p="http://schemas.microsoft.com/office/2006/metadata/properties" xmlns:ns2="265630a2-a07a-4d00-bbd2-db27837995eb" xmlns:ns3="59cd1108-1ebf-419e-a126-7cd91ad5064c" targetNamespace="http://schemas.microsoft.com/office/2006/metadata/properties" ma:root="true" ma:fieldsID="232d3590ba0b58b8cb0d95723fcce816" ns2:_="" ns3:_="">
    <xsd:import namespace="265630a2-a07a-4d00-bbd2-db27837995eb"/>
    <xsd:import namespace="59cd1108-1ebf-419e-a126-7cd91ad506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630a2-a07a-4d00-bbd2-db278379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1203d3-66f9-442a-beec-d9639c2b4cfc}" ma:internalName="TaxCatchAll" ma:showField="CatchAllData" ma:web="265630a2-a07a-4d00-bbd2-db27837995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1108-1ebf-419e-a126-7cd91ad50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e8b231-d534-4035-8a26-a2ed3b173b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06E9E9-55A5-4A7E-95DB-2211CDA472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99BE6-9044-4474-BB48-1678CE837A69}"/>
</file>

<file path=customXml/itemProps3.xml><?xml version="1.0" encoding="utf-8"?>
<ds:datastoreItem xmlns:ds="http://schemas.openxmlformats.org/officeDocument/2006/customXml" ds:itemID="{6D1CB075-3A1A-4D23-893C-CBC8A2DB67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5400</Words>
  <Characters>30786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    </vt:lpstr>
      <vt:lpstr>        </vt:lpstr>
      <vt:lpstr>    </vt:lpstr>
      <vt:lpstr>    </vt:lpstr>
      <vt:lpstr>    </vt:lpstr>
      <vt:lpstr>        </vt:lpstr>
      <vt:lpstr>        </vt:lpstr>
      <vt:lpstr>    Appendix</vt:lpstr>
    </vt:vector>
  </TitlesOfParts>
  <Company/>
  <LinksUpToDate>false</LinksUpToDate>
  <CharactersWithSpaces>36114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Harnisch</dc:creator>
  <cp:keywords/>
  <dc:description/>
  <cp:lastModifiedBy>Sarah Harnisch</cp:lastModifiedBy>
  <cp:revision>4</cp:revision>
  <dcterms:created xsi:type="dcterms:W3CDTF">2024-04-15T19:24:00Z</dcterms:created>
  <dcterms:modified xsi:type="dcterms:W3CDTF">2024-04-15T19:26:00Z</dcterms:modified>
</cp:coreProperties>
</file>